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5A2" w14:textId="77777777" w:rsidR="00486E4D" w:rsidRDefault="00486E4D">
      <w:pPr>
        <w:autoSpaceDE w:val="0"/>
        <w:autoSpaceDN w:val="0"/>
        <w:spacing w:after="78" w:line="220" w:lineRule="exact"/>
      </w:pPr>
    </w:p>
    <w:p w14:paraId="2AD912C9" w14:textId="77777777" w:rsidR="00486E4D" w:rsidRPr="00E36624" w:rsidRDefault="00E3662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64B285EE" w14:textId="77777777" w:rsidR="00486E4D" w:rsidRPr="00E36624" w:rsidRDefault="00E36624">
      <w:pPr>
        <w:autoSpaceDE w:val="0"/>
        <w:autoSpaceDN w:val="0"/>
        <w:spacing w:before="670" w:after="0" w:line="230" w:lineRule="auto"/>
        <w:ind w:left="2382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Забайкальского края</w:t>
      </w:r>
    </w:p>
    <w:p w14:paraId="2FC8DE4B" w14:textId="77777777" w:rsidR="00486E4D" w:rsidRPr="00E36624" w:rsidRDefault="00E36624">
      <w:pPr>
        <w:autoSpaceDE w:val="0"/>
        <w:autoSpaceDN w:val="0"/>
        <w:spacing w:before="670" w:after="0" w:line="230" w:lineRule="auto"/>
        <w:ind w:right="2776"/>
        <w:jc w:val="right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образования МР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Читинский район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14:paraId="4804AD20" w14:textId="77777777" w:rsidR="00486E4D" w:rsidRDefault="00E36624">
      <w:pPr>
        <w:autoSpaceDE w:val="0"/>
        <w:autoSpaceDN w:val="0"/>
        <w:spacing w:before="670" w:after="1376" w:line="230" w:lineRule="auto"/>
        <w:ind w:right="384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МОУ СОШ с.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Засопка</w:t>
      </w:r>
      <w:proofErr w:type="spellEnd"/>
    </w:p>
    <w:tbl>
      <w:tblPr>
        <w:tblW w:w="9982" w:type="dxa"/>
        <w:tblLayout w:type="fixed"/>
        <w:tblLook w:val="04A0" w:firstRow="1" w:lastRow="0" w:firstColumn="1" w:lastColumn="0" w:noHBand="0" w:noVBand="1"/>
      </w:tblPr>
      <w:tblGrid>
        <w:gridCol w:w="2762"/>
        <w:gridCol w:w="240"/>
        <w:gridCol w:w="3620"/>
        <w:gridCol w:w="2720"/>
        <w:gridCol w:w="640"/>
      </w:tblGrid>
      <w:tr w:rsidR="00D803DF" w14:paraId="0E335611" w14:textId="77777777" w:rsidTr="00D803DF">
        <w:trPr>
          <w:gridAfter w:val="1"/>
          <w:wAfter w:w="640" w:type="dxa"/>
          <w:trHeight w:hRule="exact" w:val="274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76728235" w14:textId="6867FC84" w:rsidR="00D803DF" w:rsidRDefault="00D803DF" w:rsidP="0088702D">
            <w:pPr>
              <w:autoSpaceDE w:val="0"/>
              <w:autoSpaceDN w:val="0"/>
              <w:spacing w:before="48" w:after="0" w:line="230" w:lineRule="auto"/>
            </w:pPr>
          </w:p>
        </w:tc>
        <w:tc>
          <w:tcPr>
            <w:tcW w:w="3860" w:type="dxa"/>
            <w:gridSpan w:val="2"/>
            <w:tcMar>
              <w:left w:w="0" w:type="dxa"/>
              <w:right w:w="0" w:type="dxa"/>
            </w:tcMar>
          </w:tcPr>
          <w:p w14:paraId="21FA2670" w14:textId="177E54F2" w:rsidR="00D803DF" w:rsidRDefault="00D803DF" w:rsidP="0088702D">
            <w:pPr>
              <w:autoSpaceDE w:val="0"/>
              <w:autoSpaceDN w:val="0"/>
              <w:spacing w:before="48" w:after="0" w:line="230" w:lineRule="auto"/>
              <w:ind w:left="756"/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14A161D8" w14:textId="0D9D9FB0" w:rsidR="00D803DF" w:rsidRPr="00DD61E3" w:rsidRDefault="00D803DF" w:rsidP="0088702D">
            <w:pPr>
              <w:autoSpaceDE w:val="0"/>
              <w:autoSpaceDN w:val="0"/>
              <w:spacing w:before="48" w:after="0" w:line="230" w:lineRule="auto"/>
              <w:ind w:left="4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</w:t>
            </w:r>
            <w:r w:rsidR="00DD61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</w:t>
            </w:r>
          </w:p>
        </w:tc>
      </w:tr>
      <w:tr w:rsidR="00D803DF" w:rsidRPr="00DD61E3" w14:paraId="59EB0C52" w14:textId="77777777" w:rsidTr="00D803DF">
        <w:trPr>
          <w:gridAfter w:val="1"/>
          <w:wAfter w:w="640" w:type="dxa"/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62797F4C" w14:textId="3E0410DE" w:rsidR="00D803DF" w:rsidRDefault="00D803DF" w:rsidP="0088702D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860" w:type="dxa"/>
            <w:gridSpan w:val="2"/>
            <w:tcMar>
              <w:left w:w="0" w:type="dxa"/>
              <w:right w:w="0" w:type="dxa"/>
            </w:tcMar>
          </w:tcPr>
          <w:p w14:paraId="6A157E7E" w14:textId="648D8D85" w:rsidR="00D803DF" w:rsidRDefault="00D803DF" w:rsidP="0088702D">
            <w:pPr>
              <w:autoSpaceDE w:val="0"/>
              <w:autoSpaceDN w:val="0"/>
              <w:spacing w:after="0" w:line="230" w:lineRule="auto"/>
              <w:ind w:left="756"/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1D245FB2" w14:textId="77777777" w:rsidR="00DD61E3" w:rsidRDefault="00DD61E3" w:rsidP="0088702D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педагогического</w:t>
            </w:r>
          </w:p>
          <w:p w14:paraId="37E07674" w14:textId="1777E3AB" w:rsidR="00DD61E3" w:rsidRDefault="00DD61E3" w:rsidP="0088702D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 педагогического</w:t>
            </w:r>
          </w:p>
          <w:p w14:paraId="55A29997" w14:textId="5E68BDF0" w:rsidR="00D803DF" w:rsidRPr="00DD61E3" w:rsidRDefault="00DD61E3" w:rsidP="0088702D">
            <w:pPr>
              <w:autoSpaceDE w:val="0"/>
              <w:autoSpaceDN w:val="0"/>
              <w:spacing w:after="0" w:line="230" w:lineRule="auto"/>
              <w:ind w:left="41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педагогипепедаго</w:t>
            </w:r>
            <w:proofErr w:type="spellEnd"/>
          </w:p>
        </w:tc>
      </w:tr>
      <w:tr w:rsidR="00D803DF" w:rsidRPr="00DD61E3" w14:paraId="7186E169" w14:textId="77777777" w:rsidTr="00D803DF">
        <w:trPr>
          <w:gridAfter w:val="1"/>
          <w:wAfter w:w="640" w:type="dxa"/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29449728" w14:textId="77777777" w:rsidR="00D803DF" w:rsidRPr="00DD61E3" w:rsidRDefault="00D803DF" w:rsidP="00D803DF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</w:tc>
        <w:tc>
          <w:tcPr>
            <w:tcW w:w="3860" w:type="dxa"/>
            <w:gridSpan w:val="2"/>
            <w:tcMar>
              <w:left w:w="0" w:type="dxa"/>
              <w:right w:w="0" w:type="dxa"/>
            </w:tcMar>
          </w:tcPr>
          <w:p w14:paraId="4767AC8D" w14:textId="77777777" w:rsidR="00D803DF" w:rsidRPr="00DD61E3" w:rsidRDefault="00D803DF" w:rsidP="0088702D">
            <w:pPr>
              <w:autoSpaceDE w:val="0"/>
              <w:autoSpaceDN w:val="0"/>
              <w:spacing w:after="0" w:line="230" w:lineRule="auto"/>
              <w:ind w:left="756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6F5380F3" w14:textId="1EE05214" w:rsidR="00D803DF" w:rsidRPr="00DD61E3" w:rsidRDefault="00DD61E3" w:rsidP="0088702D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педагогического совета</w:t>
            </w:r>
          </w:p>
        </w:tc>
      </w:tr>
      <w:tr w:rsidR="00DD61E3" w14:paraId="7F8A78C3" w14:textId="77777777" w:rsidTr="00D803DF">
        <w:trPr>
          <w:trHeight w:hRule="exact" w:val="362"/>
        </w:trPr>
        <w:tc>
          <w:tcPr>
            <w:tcW w:w="3002" w:type="dxa"/>
            <w:gridSpan w:val="2"/>
            <w:tcMar>
              <w:left w:w="0" w:type="dxa"/>
              <w:right w:w="0" w:type="dxa"/>
            </w:tcMar>
          </w:tcPr>
          <w:p w14:paraId="5E827227" w14:textId="6365680E" w:rsidR="00DD61E3" w:rsidRPr="00DD61E3" w:rsidRDefault="00DD61E3" w:rsidP="00DD61E3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14:paraId="4D62297E" w14:textId="257B1DB4" w:rsidR="00DD61E3" w:rsidRPr="00DD61E3" w:rsidRDefault="00DD61E3" w:rsidP="00DD61E3">
            <w:pPr>
              <w:autoSpaceDE w:val="0"/>
              <w:autoSpaceDN w:val="0"/>
              <w:spacing w:before="60" w:after="0" w:line="230" w:lineRule="auto"/>
              <w:ind w:left="516"/>
              <w:rPr>
                <w:lang w:val="ru-RU"/>
              </w:rPr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14:paraId="49DEB31F" w14:textId="374D28D9" w:rsidR="00DD61E3" w:rsidRDefault="00DD61E3" w:rsidP="00DD61E3">
            <w:pPr>
              <w:autoSpaceDE w:val="0"/>
              <w:autoSpaceDN w:val="0"/>
              <w:spacing w:before="60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65</w:t>
            </w:r>
          </w:p>
        </w:tc>
      </w:tr>
      <w:tr w:rsidR="00DD61E3" w14:paraId="20CD601E" w14:textId="77777777" w:rsidTr="00D803DF">
        <w:trPr>
          <w:trHeight w:hRule="exact" w:val="420"/>
        </w:trPr>
        <w:tc>
          <w:tcPr>
            <w:tcW w:w="3002" w:type="dxa"/>
            <w:gridSpan w:val="2"/>
            <w:tcMar>
              <w:left w:w="0" w:type="dxa"/>
              <w:right w:w="0" w:type="dxa"/>
            </w:tcMar>
          </w:tcPr>
          <w:p w14:paraId="7E47BC22" w14:textId="173699B3" w:rsidR="00DD61E3" w:rsidRPr="00D4626D" w:rsidRDefault="00DD61E3" w:rsidP="00DD61E3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14:paraId="210968C1" w14:textId="7F2F5BED" w:rsidR="00DD61E3" w:rsidRDefault="00DD61E3" w:rsidP="00DD61E3">
            <w:pPr>
              <w:autoSpaceDE w:val="0"/>
              <w:autoSpaceDN w:val="0"/>
              <w:spacing w:before="106" w:after="0" w:line="230" w:lineRule="auto"/>
              <w:ind w:left="516"/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14:paraId="01046618" w14:textId="2624DC55" w:rsidR="00DD61E3" w:rsidRPr="005F4C6E" w:rsidRDefault="00DD61E3" w:rsidP="00DD61E3">
            <w:pPr>
              <w:autoSpaceDE w:val="0"/>
              <w:autoSpaceDN w:val="0"/>
              <w:spacing w:before="106" w:after="0" w:line="230" w:lineRule="auto"/>
              <w:ind w:left="41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"30" 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8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  <w:tr w:rsidR="00DD61E3" w14:paraId="41601AED" w14:textId="77777777" w:rsidTr="00D803DF">
        <w:trPr>
          <w:trHeight w:hRule="exact" w:val="380"/>
        </w:trPr>
        <w:tc>
          <w:tcPr>
            <w:tcW w:w="3002" w:type="dxa"/>
            <w:gridSpan w:val="2"/>
            <w:tcMar>
              <w:left w:w="0" w:type="dxa"/>
              <w:right w:w="0" w:type="dxa"/>
            </w:tcMar>
          </w:tcPr>
          <w:p w14:paraId="01ED17A0" w14:textId="5C6DC253" w:rsidR="00DD61E3" w:rsidRDefault="00DD61E3" w:rsidP="00DD61E3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14:paraId="7FB000FE" w14:textId="56E6959F" w:rsidR="00DD61E3" w:rsidRDefault="00DD61E3" w:rsidP="00DD61E3">
            <w:pPr>
              <w:autoSpaceDE w:val="0"/>
              <w:autoSpaceDN w:val="0"/>
              <w:spacing w:before="94" w:after="0" w:line="230" w:lineRule="auto"/>
              <w:ind w:left="516"/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14:paraId="1E230AC0" w14:textId="4E44DBD0" w:rsidR="00DD61E3" w:rsidRDefault="00DD61E3" w:rsidP="00DD61E3">
            <w:pPr>
              <w:autoSpaceDE w:val="0"/>
              <w:autoSpaceDN w:val="0"/>
              <w:spacing w:before="94" w:after="0" w:line="230" w:lineRule="auto"/>
              <w:ind w:left="412"/>
            </w:pPr>
          </w:p>
        </w:tc>
      </w:tr>
    </w:tbl>
    <w:p w14:paraId="1EF5D243" w14:textId="77777777" w:rsidR="00D803DF" w:rsidRDefault="00D803DF" w:rsidP="00D803DF">
      <w:pPr>
        <w:tabs>
          <w:tab w:val="left" w:pos="5533"/>
        </w:tabs>
        <w:autoSpaceDE w:val="0"/>
        <w:autoSpaceDN w:val="0"/>
        <w:spacing w:before="670" w:after="1376" w:line="240" w:lineRule="auto"/>
        <w:ind w:right="383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79017D9" w14:textId="77777777" w:rsidR="00D803DF" w:rsidRDefault="00D803DF" w:rsidP="00D803DF">
      <w:pPr>
        <w:tabs>
          <w:tab w:val="left" w:pos="5533"/>
        </w:tabs>
        <w:autoSpaceDE w:val="0"/>
        <w:autoSpaceDN w:val="0"/>
        <w:spacing w:before="670" w:after="1376" w:line="240" w:lineRule="auto"/>
        <w:ind w:right="383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DEFD2EC" w14:textId="77777777" w:rsidR="00D803DF" w:rsidRDefault="00D803DF" w:rsidP="00D803DF">
      <w:pPr>
        <w:tabs>
          <w:tab w:val="left" w:pos="5533"/>
        </w:tabs>
        <w:autoSpaceDE w:val="0"/>
        <w:autoSpaceDN w:val="0"/>
        <w:spacing w:before="670" w:after="1376" w:line="240" w:lineRule="auto"/>
        <w:ind w:right="383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47B8194" w14:textId="77777777" w:rsidR="00D803DF" w:rsidRDefault="00D803DF" w:rsidP="00D803DF">
      <w:pPr>
        <w:tabs>
          <w:tab w:val="left" w:pos="5533"/>
        </w:tabs>
        <w:autoSpaceDE w:val="0"/>
        <w:autoSpaceDN w:val="0"/>
        <w:spacing w:before="670" w:after="1376" w:line="240" w:lineRule="auto"/>
        <w:ind w:right="383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126B614" w14:textId="77777777" w:rsidR="00D803DF" w:rsidRDefault="00D803DF" w:rsidP="00D803DF">
      <w:pPr>
        <w:tabs>
          <w:tab w:val="left" w:pos="5533"/>
        </w:tabs>
        <w:autoSpaceDE w:val="0"/>
        <w:autoSpaceDN w:val="0"/>
        <w:spacing w:before="670" w:after="1376" w:line="240" w:lineRule="auto"/>
        <w:ind w:right="383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523D04B" w14:textId="77777777" w:rsidR="00D803DF" w:rsidRDefault="00E36624" w:rsidP="00D803DF">
      <w:pPr>
        <w:tabs>
          <w:tab w:val="left" w:pos="5533"/>
        </w:tabs>
        <w:autoSpaceDE w:val="0"/>
        <w:autoSpaceDN w:val="0"/>
        <w:spacing w:before="670" w:after="1376" w:line="240" w:lineRule="auto"/>
        <w:ind w:right="8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19FA9B79" w14:textId="77777777" w:rsidR="00486E4D" w:rsidRPr="00E36624" w:rsidRDefault="00D803DF" w:rsidP="00D803DF">
      <w:pPr>
        <w:tabs>
          <w:tab w:val="left" w:pos="5533"/>
        </w:tabs>
        <w:autoSpaceDE w:val="0"/>
        <w:autoSpaceDN w:val="0"/>
        <w:spacing w:before="670" w:after="1376" w:line="240" w:lineRule="auto"/>
        <w:ind w:right="89"/>
        <w:contextualSpacing/>
        <w:jc w:val="center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E36624"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E36624">
        <w:rPr>
          <w:rFonts w:ascii="Times New Roman" w:eastAsia="Times New Roman" w:hAnsi="Times New Roman"/>
          <w:b/>
          <w:color w:val="000000"/>
          <w:sz w:val="24"/>
        </w:rPr>
        <w:t>ID</w:t>
      </w:r>
      <w:r w:rsidR="00E36624"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2254887)</w:t>
      </w:r>
    </w:p>
    <w:p w14:paraId="3E2B3CB6" w14:textId="77777777" w:rsidR="00486E4D" w:rsidRPr="00E36624" w:rsidRDefault="00E36624" w:rsidP="00D803DF">
      <w:pPr>
        <w:autoSpaceDE w:val="0"/>
        <w:autoSpaceDN w:val="0"/>
        <w:spacing w:before="166" w:after="0" w:line="230" w:lineRule="auto"/>
        <w:ind w:right="-52"/>
        <w:jc w:val="center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1BC4DE19" w14:textId="77777777" w:rsidR="00486E4D" w:rsidRPr="00E36624" w:rsidRDefault="00E36624">
      <w:pPr>
        <w:autoSpaceDE w:val="0"/>
        <w:autoSpaceDN w:val="0"/>
        <w:spacing w:before="70" w:after="0" w:line="230" w:lineRule="auto"/>
        <w:ind w:right="4458"/>
        <w:jc w:val="right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14:paraId="6A891F99" w14:textId="77777777" w:rsidR="00486E4D" w:rsidRPr="00E36624" w:rsidRDefault="00E36624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14:paraId="298E2B77" w14:textId="77777777" w:rsidR="00D803DF" w:rsidRDefault="00E36624" w:rsidP="00D803DF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4E2649DF" w14:textId="77777777" w:rsidR="00D803DF" w:rsidRDefault="00D803DF" w:rsidP="00D803DF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</w:p>
    <w:p w14:paraId="2DECE174" w14:textId="77777777" w:rsidR="00D803DF" w:rsidRDefault="00D803DF" w:rsidP="00D803DF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</w:p>
    <w:p w14:paraId="7391F920" w14:textId="77777777" w:rsidR="00D803DF" w:rsidRDefault="00D803DF" w:rsidP="00D803DF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</w:p>
    <w:p w14:paraId="420F4699" w14:textId="77777777" w:rsidR="00D803DF" w:rsidRDefault="00D803DF" w:rsidP="00D803DF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</w:p>
    <w:p w14:paraId="5F142CBA" w14:textId="77777777" w:rsidR="00D803DF" w:rsidRDefault="00D803DF" w:rsidP="00D803DF">
      <w:pPr>
        <w:autoSpaceDE w:val="0"/>
        <w:autoSpaceDN w:val="0"/>
        <w:spacing w:before="70" w:after="0" w:line="230" w:lineRule="auto"/>
        <w:ind w:right="89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Составитель: МЦ начальных классов</w:t>
      </w:r>
    </w:p>
    <w:p w14:paraId="2404D0E9" w14:textId="77777777" w:rsidR="00D803DF" w:rsidRDefault="00D803DF" w:rsidP="00D803DF">
      <w:pPr>
        <w:tabs>
          <w:tab w:val="left" w:pos="4760"/>
          <w:tab w:val="right" w:pos="6672"/>
        </w:tabs>
        <w:autoSpaceDE w:val="0"/>
        <w:autoSpaceDN w:val="0"/>
        <w:spacing w:before="70" w:after="0" w:line="230" w:lineRule="auto"/>
        <w:ind w:right="361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</w:p>
    <w:p w14:paraId="67CF3F5A" w14:textId="77777777" w:rsidR="00D803DF" w:rsidRDefault="00D803DF" w:rsidP="00D803DF">
      <w:pPr>
        <w:tabs>
          <w:tab w:val="left" w:pos="4760"/>
          <w:tab w:val="right" w:pos="6672"/>
        </w:tabs>
        <w:autoSpaceDE w:val="0"/>
        <w:autoSpaceDN w:val="0"/>
        <w:spacing w:before="70" w:after="0" w:line="230" w:lineRule="auto"/>
        <w:ind w:right="361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4BE4F31" w14:textId="77777777" w:rsidR="00D803DF" w:rsidRDefault="00D803DF" w:rsidP="00D803DF">
      <w:pPr>
        <w:tabs>
          <w:tab w:val="left" w:pos="4760"/>
          <w:tab w:val="right" w:pos="6672"/>
        </w:tabs>
        <w:autoSpaceDE w:val="0"/>
        <w:autoSpaceDN w:val="0"/>
        <w:spacing w:before="70" w:after="0" w:line="230" w:lineRule="auto"/>
        <w:ind w:right="361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3F0C910" w14:textId="77777777" w:rsidR="00D803DF" w:rsidRDefault="00D803DF" w:rsidP="00D803DF">
      <w:pPr>
        <w:tabs>
          <w:tab w:val="left" w:pos="4760"/>
          <w:tab w:val="right" w:pos="6672"/>
        </w:tabs>
        <w:autoSpaceDE w:val="0"/>
        <w:autoSpaceDN w:val="0"/>
        <w:spacing w:before="70" w:after="0" w:line="230" w:lineRule="auto"/>
        <w:ind w:right="361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75E68D8" w14:textId="77777777" w:rsidR="00D803DF" w:rsidRDefault="00D803DF" w:rsidP="00D803DF">
      <w:pPr>
        <w:tabs>
          <w:tab w:val="left" w:pos="4760"/>
          <w:tab w:val="right" w:pos="6672"/>
        </w:tabs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BE8EDE0" w14:textId="77777777" w:rsidR="00D803DF" w:rsidRDefault="00D803DF" w:rsidP="00D803DF">
      <w:pPr>
        <w:tabs>
          <w:tab w:val="left" w:pos="4760"/>
          <w:tab w:val="right" w:pos="6672"/>
        </w:tabs>
        <w:autoSpaceDE w:val="0"/>
        <w:autoSpaceDN w:val="0"/>
        <w:spacing w:before="70" w:after="0" w:line="230" w:lineRule="auto"/>
        <w:ind w:right="361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1FA882F" w14:textId="77777777" w:rsidR="00486E4D" w:rsidRPr="00E36624" w:rsidRDefault="00D803DF" w:rsidP="00D803DF">
      <w:pPr>
        <w:tabs>
          <w:tab w:val="left" w:pos="4760"/>
          <w:tab w:val="right" w:pos="6672"/>
        </w:tabs>
        <w:autoSpaceDE w:val="0"/>
        <w:autoSpaceDN w:val="0"/>
        <w:spacing w:before="70" w:after="0" w:line="230" w:lineRule="auto"/>
        <w:ind w:right="3610"/>
        <w:rPr>
          <w:lang w:val="ru-RU"/>
        </w:rPr>
        <w:sectPr w:rsidR="00486E4D" w:rsidRPr="00E36624" w:rsidSect="00D803DF">
          <w:pgSz w:w="11900" w:h="16840"/>
          <w:pgMar w:top="709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</w:t>
      </w:r>
      <w:r w:rsidR="00E36624" w:rsidRPr="00E36624">
        <w:rPr>
          <w:rFonts w:ascii="Times New Roman" w:eastAsia="Times New Roman" w:hAnsi="Times New Roman"/>
          <w:color w:val="000000"/>
          <w:sz w:val="24"/>
          <w:lang w:val="ru-RU"/>
        </w:rPr>
        <w:t>с.</w:t>
      </w:r>
      <w:r w:rsid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E36624" w:rsidRPr="00E36624">
        <w:rPr>
          <w:rFonts w:ascii="Times New Roman" w:eastAsia="Times New Roman" w:hAnsi="Times New Roman"/>
          <w:color w:val="000000"/>
          <w:sz w:val="24"/>
          <w:lang w:val="ru-RU"/>
        </w:rPr>
        <w:t>Засопка</w:t>
      </w:r>
      <w:proofErr w:type="spellEnd"/>
      <w:r w:rsidR="00E36624"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14:paraId="63475CCC" w14:textId="77777777" w:rsidR="00486E4D" w:rsidRPr="00E36624" w:rsidRDefault="00486E4D">
      <w:pPr>
        <w:autoSpaceDE w:val="0"/>
        <w:autoSpaceDN w:val="0"/>
        <w:spacing w:after="78" w:line="220" w:lineRule="exact"/>
        <w:rPr>
          <w:lang w:val="ru-RU"/>
        </w:rPr>
      </w:pPr>
    </w:p>
    <w:p w14:paraId="43BFE343" w14:textId="77777777" w:rsidR="00486E4D" w:rsidRPr="00D803DF" w:rsidRDefault="00E36624">
      <w:pPr>
        <w:autoSpaceDE w:val="0"/>
        <w:autoSpaceDN w:val="0"/>
        <w:spacing w:after="0" w:line="230" w:lineRule="auto"/>
        <w:rPr>
          <w:lang w:val="ru-RU"/>
        </w:rPr>
      </w:pPr>
      <w:r w:rsidRPr="00D803D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337E636C" w14:textId="77777777" w:rsidR="00486E4D" w:rsidRPr="00E36624" w:rsidRDefault="00E3662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12B8F729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5CEE99F6" w14:textId="77777777" w:rsidR="00486E4D" w:rsidRPr="00E36624" w:rsidRDefault="00E36624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489569CD" w14:textId="77777777" w:rsidR="00486E4D" w:rsidRPr="00E36624" w:rsidRDefault="00E3662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708CBD8" w14:textId="77777777" w:rsidR="00486E4D" w:rsidRPr="00E36624" w:rsidRDefault="00E3662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1780E64D" w14:textId="77777777" w:rsidR="00486E4D" w:rsidRPr="00E36624" w:rsidRDefault="00E36624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470FE0BA" w14:textId="77777777" w:rsidR="00486E4D" w:rsidRPr="00E36624" w:rsidRDefault="00E36624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472D27B8" w14:textId="77777777" w:rsidR="00486E4D" w:rsidRPr="00E36624" w:rsidRDefault="00E3662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2A59AA1E" w14:textId="77777777" w:rsidR="00486E4D" w:rsidRPr="00E36624" w:rsidRDefault="00E36624">
      <w:pPr>
        <w:autoSpaceDE w:val="0"/>
        <w:autoSpaceDN w:val="0"/>
        <w:spacing w:before="70" w:after="0"/>
        <w:ind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14:paraId="4CE0066E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9639961" w14:textId="77777777" w:rsidR="00486E4D" w:rsidRPr="00E36624" w:rsidRDefault="00486E4D">
      <w:pPr>
        <w:autoSpaceDE w:val="0"/>
        <w:autoSpaceDN w:val="0"/>
        <w:spacing w:after="72" w:line="220" w:lineRule="exact"/>
        <w:rPr>
          <w:lang w:val="ru-RU"/>
        </w:rPr>
      </w:pPr>
    </w:p>
    <w:p w14:paraId="0CFFFBE7" w14:textId="77777777" w:rsidR="00486E4D" w:rsidRPr="00E36624" w:rsidRDefault="00E36624">
      <w:pPr>
        <w:autoSpaceDE w:val="0"/>
        <w:autoSpaceDN w:val="0"/>
        <w:spacing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14:paraId="536F8257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77E830FF" w14:textId="77777777" w:rsidR="00486E4D" w:rsidRPr="00E36624" w:rsidRDefault="00E36624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21ACAE56" w14:textId="77777777" w:rsidR="00486E4D" w:rsidRPr="00E36624" w:rsidRDefault="00E3662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78A8CAEB" w14:textId="77777777" w:rsidR="00144565" w:rsidRDefault="00E3662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E36624">
        <w:rPr>
          <w:lang w:val="ru-RU"/>
        </w:rPr>
        <w:tab/>
      </w:r>
    </w:p>
    <w:p w14:paraId="7E7D839E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14:paraId="302F341E" w14:textId="77777777" w:rsidR="00486E4D" w:rsidRPr="00E36624" w:rsidRDefault="00E36624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1DEF3625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7CFCFBB6" w14:textId="77777777" w:rsidR="00486E4D" w:rsidRPr="00E36624" w:rsidRDefault="00E3662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10515FE5" w14:textId="77777777" w:rsidR="00486E4D" w:rsidRPr="00E36624" w:rsidRDefault="00E3662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1CD88187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14:paraId="38EDC766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1507661B" w14:textId="77777777" w:rsidR="00486E4D" w:rsidRPr="00E36624" w:rsidRDefault="00E36624" w:rsidP="00E3662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57E4C950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7F0BE20B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05EBB3FD" w14:textId="77777777" w:rsidR="00486E4D" w:rsidRPr="00E36624" w:rsidRDefault="00E36624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3E64AB48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370BAFBD" w14:textId="77777777" w:rsidR="00486E4D" w:rsidRPr="00E36624" w:rsidRDefault="00486E4D">
      <w:pPr>
        <w:autoSpaceDE w:val="0"/>
        <w:autoSpaceDN w:val="0"/>
        <w:spacing w:after="72" w:line="220" w:lineRule="exact"/>
        <w:rPr>
          <w:lang w:val="ru-RU"/>
        </w:rPr>
      </w:pPr>
    </w:p>
    <w:p w14:paraId="5661C38B" w14:textId="77777777" w:rsidR="00486E4D" w:rsidRPr="00E36624" w:rsidRDefault="00E36624" w:rsidP="00E36624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«Искусство» на протяжении всего курса школьного обучения: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14:paraId="7F979C2F" w14:textId="77777777" w:rsidR="00486E4D" w:rsidRPr="00E36624" w:rsidRDefault="00E36624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14:paraId="764FBE77" w14:textId="77777777" w:rsidR="00486E4D" w:rsidRPr="00E36624" w:rsidRDefault="00E36624">
      <w:pPr>
        <w:autoSpaceDE w:val="0"/>
        <w:autoSpaceDN w:val="0"/>
        <w:spacing w:before="190" w:after="0" w:line="262" w:lineRule="auto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14:paraId="6C4AE41F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14:paraId="101E7413" w14:textId="77777777" w:rsidR="00486E4D" w:rsidRPr="00E36624" w:rsidRDefault="00486E4D">
      <w:pPr>
        <w:autoSpaceDE w:val="0"/>
        <w:autoSpaceDN w:val="0"/>
        <w:spacing w:after="78" w:line="220" w:lineRule="exact"/>
        <w:rPr>
          <w:lang w:val="ru-RU"/>
        </w:rPr>
      </w:pPr>
    </w:p>
    <w:p w14:paraId="7B57A549" w14:textId="77777777" w:rsidR="00486E4D" w:rsidRPr="00E36624" w:rsidRDefault="00E36624">
      <w:pPr>
        <w:autoSpaceDE w:val="0"/>
        <w:autoSpaceDN w:val="0"/>
        <w:spacing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C6CDE0C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346" w:after="0"/>
        <w:ind w:right="576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"КЛАССИЧЕСКАЯ МУЗЫКА"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 — исполнитель — слушатель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Кого называют композитором, исполнителем? Нужно ли учиться слушать музыку? Что значит</w:t>
      </w:r>
      <w:r w:rsidR="001445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«уметь слушать музыку»? Концерт, концертный зал. Правила поведения в концертном зале.</w:t>
      </w:r>
    </w:p>
    <w:p w14:paraId="278F6E5E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 Песня, танец, марш.</w:t>
      </w:r>
    </w:p>
    <w:p w14:paraId="4489D74D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74" w:lineRule="auto"/>
        <w:ind w:right="432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Оркестр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— большой коллектив музыкантов. Дирижёр, партитура, репетиция. Жанр концерта —музыкальное соревнование солиста с оркестром.</w:t>
      </w:r>
    </w:p>
    <w:p w14:paraId="771585ED" w14:textId="77777777" w:rsidR="00486E4D" w:rsidRPr="00E36624" w:rsidRDefault="00E36624">
      <w:pPr>
        <w:autoSpaceDE w:val="0"/>
        <w:autoSpaceDN w:val="0"/>
        <w:spacing w:before="190" w:after="0" w:line="271" w:lineRule="auto"/>
        <w:ind w:left="180" w:right="115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Весь мир звучит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Звуки музыкальные и шумовые. Свойства звука: высота, громкость, длительность, тембр.</w:t>
      </w:r>
    </w:p>
    <w:p w14:paraId="0FBFD6F4" w14:textId="77777777" w:rsidR="00486E4D" w:rsidRPr="00E36624" w:rsidRDefault="00E36624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Звукоряд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Нотный стан, скрипичный ключ. Ноты первой октавы.</w:t>
      </w:r>
    </w:p>
    <w:p w14:paraId="4DA5F9E0" w14:textId="77777777" w:rsidR="00486E4D" w:rsidRPr="00E36624" w:rsidRDefault="00E36624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4/4.</w:t>
      </w:r>
    </w:p>
    <w:p w14:paraId="736FD8CB" w14:textId="77777777" w:rsidR="00486E4D" w:rsidRPr="00E36624" w:rsidRDefault="00E36624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Интонация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Выразительные и изобразительные интонации.</w:t>
      </w:r>
    </w:p>
    <w:p w14:paraId="24DCDC75" w14:textId="77777777" w:rsidR="00486E4D" w:rsidRPr="00E36624" w:rsidRDefault="00E36624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Звуки длинные и короткие (восьмые и четвертные длительности), такт, тактовая черта.</w:t>
      </w:r>
    </w:p>
    <w:p w14:paraId="48023FF5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Ритмический рисунок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14:paraId="195C7079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Темп, тембр. Динамика (форте, пиано, крещендо, диминуэндо и др.). Штрихи (стаккато, легато, акцент и др.)</w:t>
      </w:r>
    </w:p>
    <w:p w14:paraId="0A539CF7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0" w:after="0" w:line="278" w:lineRule="auto"/>
        <w:ind w:right="14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 Другие гимны.</w:t>
      </w:r>
    </w:p>
    <w:p w14:paraId="44B95C63" w14:textId="77777777" w:rsidR="00486E4D" w:rsidRPr="00E36624" w:rsidRDefault="00E366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14:paraId="161A25B3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14:paraId="0424EE71" w14:textId="77777777" w:rsidR="00486E4D" w:rsidRPr="00E36624" w:rsidRDefault="00E36624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танцев.</w:t>
      </w:r>
    </w:p>
    <w:p w14:paraId="17DC1130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0" w:after="0" w:line="283" w:lineRule="auto"/>
        <w:ind w:right="432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Край, в котором ты живёшь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, потешки, считалки, прибаутки)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</w:t>
      </w:r>
    </w:p>
    <w:p w14:paraId="708C1163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83F096" w14:textId="77777777" w:rsidR="00486E4D" w:rsidRPr="00E36624" w:rsidRDefault="00486E4D">
      <w:pPr>
        <w:autoSpaceDE w:val="0"/>
        <w:autoSpaceDN w:val="0"/>
        <w:spacing w:after="78" w:line="220" w:lineRule="exact"/>
        <w:rPr>
          <w:lang w:val="ru-RU"/>
        </w:rPr>
      </w:pPr>
    </w:p>
    <w:p w14:paraId="08B17A72" w14:textId="77777777" w:rsidR="00486E4D" w:rsidRPr="00E36624" w:rsidRDefault="00E3662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14:paraId="1BB313A0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Скоморохи. Ярмарочный балаган. Вертеп.</w:t>
      </w:r>
    </w:p>
    <w:p w14:paraId="40049B0B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наших соседей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</w:t>
      </w:r>
    </w:p>
    <w:p w14:paraId="0BBCDE80" w14:textId="77777777" w:rsidR="00E36624" w:rsidRDefault="00E36624" w:rsidP="00E36624">
      <w:pPr>
        <w:autoSpaceDE w:val="0"/>
        <w:autoSpaceDN w:val="0"/>
        <w:spacing w:before="190" w:after="0" w:line="271" w:lineRule="auto"/>
        <w:ind w:left="181" w:right="79"/>
        <w:contextualSpacing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>Инструментальная музыка в церкви</w:t>
      </w:r>
    </w:p>
    <w:p w14:paraId="67B07E62" w14:textId="77777777" w:rsidR="00486E4D" w:rsidRPr="00E36624" w:rsidRDefault="00E36624" w:rsidP="00E36624">
      <w:pPr>
        <w:autoSpaceDE w:val="0"/>
        <w:autoSpaceDN w:val="0"/>
        <w:spacing w:before="190" w:after="0" w:line="271" w:lineRule="auto"/>
        <w:ind w:left="181" w:right="79"/>
        <w:contextualSpacing/>
        <w:rPr>
          <w:lang w:val="ru-RU"/>
        </w:rPr>
      </w:pP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 и его роль 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в богослужении. Творчество И.С.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Баха</w:t>
      </w:r>
    </w:p>
    <w:p w14:paraId="78ED640B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806" w:bottom="1440" w:left="666" w:header="720" w:footer="720" w:gutter="0"/>
          <w:cols w:space="720" w:equalWidth="0">
            <w:col w:w="10428" w:space="0"/>
          </w:cols>
          <w:docGrid w:linePitch="360"/>
        </w:sectPr>
      </w:pPr>
    </w:p>
    <w:p w14:paraId="4623F028" w14:textId="77777777" w:rsidR="00486E4D" w:rsidRPr="00E36624" w:rsidRDefault="00486E4D">
      <w:pPr>
        <w:autoSpaceDE w:val="0"/>
        <w:autoSpaceDN w:val="0"/>
        <w:spacing w:after="78" w:line="220" w:lineRule="exact"/>
        <w:rPr>
          <w:lang w:val="ru-RU"/>
        </w:rPr>
      </w:pPr>
    </w:p>
    <w:p w14:paraId="6BC1199A" w14:textId="77777777" w:rsidR="00486E4D" w:rsidRPr="00E36624" w:rsidRDefault="00E36624">
      <w:pPr>
        <w:autoSpaceDE w:val="0"/>
        <w:autoSpaceDN w:val="0"/>
        <w:spacing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A001870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20B66552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059AC18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5B2BDC20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CA89570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2A79AD0D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18F08A84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5EFEA5AB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6A268868" w14:textId="77777777" w:rsidR="00486E4D" w:rsidRPr="00E36624" w:rsidRDefault="00E36624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E3662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14:paraId="634BDE36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098B50D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14:paraId="2D66A218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55653B9F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AD38DA" w14:textId="77777777" w:rsidR="00486E4D" w:rsidRPr="00E36624" w:rsidRDefault="00486E4D">
      <w:pPr>
        <w:autoSpaceDE w:val="0"/>
        <w:autoSpaceDN w:val="0"/>
        <w:spacing w:after="78" w:line="220" w:lineRule="exact"/>
        <w:rPr>
          <w:lang w:val="ru-RU"/>
        </w:rPr>
      </w:pPr>
    </w:p>
    <w:p w14:paraId="3B6AC0DD" w14:textId="77777777" w:rsidR="00486E4D" w:rsidRPr="00E36624" w:rsidRDefault="00E3662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0975A492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137370E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14:paraId="3E47C889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14:paraId="62E50F4D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0888F8FC" w14:textId="77777777" w:rsidR="00486E4D" w:rsidRPr="00E36624" w:rsidRDefault="00486E4D">
      <w:pPr>
        <w:autoSpaceDE w:val="0"/>
        <w:autoSpaceDN w:val="0"/>
        <w:spacing w:after="66" w:line="220" w:lineRule="exact"/>
        <w:rPr>
          <w:lang w:val="ru-RU"/>
        </w:rPr>
      </w:pPr>
    </w:p>
    <w:p w14:paraId="09C48044" w14:textId="77777777" w:rsidR="00486E4D" w:rsidRPr="00E36624" w:rsidRDefault="00E36624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2796454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14:paraId="160ACA21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36F8FEC6" w14:textId="77777777" w:rsidR="00486E4D" w:rsidRPr="00E36624" w:rsidRDefault="00E36624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0952C0E8" w14:textId="77777777" w:rsidR="00486E4D" w:rsidRPr="00E36624" w:rsidRDefault="00E36624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46BF48FE" w14:textId="77777777" w:rsidR="00486E4D" w:rsidRPr="00E36624" w:rsidRDefault="00E36624">
      <w:pPr>
        <w:autoSpaceDE w:val="0"/>
        <w:autoSpaceDN w:val="0"/>
        <w:spacing w:before="70" w:after="0"/>
        <w:ind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33600168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522B10D" w14:textId="77777777" w:rsidR="00486E4D" w:rsidRPr="00E36624" w:rsidRDefault="00E36624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EEEF107" w14:textId="77777777" w:rsidR="00486E4D" w:rsidRPr="00E36624" w:rsidRDefault="00E3662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4FA160F3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7D112816" w14:textId="77777777" w:rsidR="00486E4D" w:rsidRPr="00E36624" w:rsidRDefault="00486E4D">
      <w:pPr>
        <w:autoSpaceDE w:val="0"/>
        <w:autoSpaceDN w:val="0"/>
        <w:spacing w:after="78" w:line="220" w:lineRule="exact"/>
        <w:rPr>
          <w:lang w:val="ru-RU"/>
        </w:rPr>
      </w:pPr>
    </w:p>
    <w:p w14:paraId="163BBDB8" w14:textId="77777777" w:rsidR="00486E4D" w:rsidRPr="00E36624" w:rsidRDefault="00E3662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14:paraId="0CE9FAB6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0743DACF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14:paraId="512DDDA3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679C9705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7D5A8EBA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14:paraId="162275B3" w14:textId="77777777" w:rsidR="00486E4D" w:rsidRPr="00E36624" w:rsidRDefault="00486E4D">
      <w:pPr>
        <w:autoSpaceDE w:val="0"/>
        <w:autoSpaceDN w:val="0"/>
        <w:spacing w:after="78" w:line="220" w:lineRule="exact"/>
        <w:rPr>
          <w:lang w:val="ru-RU"/>
        </w:rPr>
      </w:pPr>
    </w:p>
    <w:p w14:paraId="430A1EE1" w14:textId="77777777" w:rsidR="00486E4D" w:rsidRPr="00E36624" w:rsidRDefault="00E36624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14:paraId="764F892F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44EBC0B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B90E875" w14:textId="77777777" w:rsidR="00486E4D" w:rsidRPr="00E36624" w:rsidRDefault="00E3662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E36624">
        <w:rPr>
          <w:lang w:val="ru-RU"/>
        </w:rPr>
        <w:br/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E36624">
        <w:rPr>
          <w:lang w:val="ru-RU"/>
        </w:rPr>
        <w:tab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132B103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50BD9821" w14:textId="77777777" w:rsidR="00486E4D" w:rsidRPr="00E36624" w:rsidRDefault="00486E4D">
      <w:pPr>
        <w:autoSpaceDE w:val="0"/>
        <w:autoSpaceDN w:val="0"/>
        <w:spacing w:after="64" w:line="220" w:lineRule="exact"/>
        <w:rPr>
          <w:lang w:val="ru-RU"/>
        </w:rPr>
      </w:pPr>
    </w:p>
    <w:p w14:paraId="1482143D" w14:textId="77777777" w:rsidR="00486E4D" w:rsidRDefault="00E36624">
      <w:pPr>
        <w:autoSpaceDE w:val="0"/>
        <w:autoSpaceDN w:val="0"/>
        <w:spacing w:after="188" w:line="230" w:lineRule="auto"/>
      </w:pPr>
      <w:r>
        <w:rPr>
          <w:rFonts w:ascii="Times New Roman" w:eastAsia="Times New Roman" w:hAnsi="Times New Roman"/>
          <w:b/>
          <w:color w:val="000000"/>
          <w:sz w:val="14"/>
        </w:rPr>
        <w:t xml:space="preserve">ТЕМАТИЧЕСКОЕ ПЛАНИРОВАНИЕ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40"/>
        <w:gridCol w:w="1018"/>
        <w:gridCol w:w="408"/>
        <w:gridCol w:w="802"/>
        <w:gridCol w:w="826"/>
        <w:gridCol w:w="1534"/>
        <w:gridCol w:w="870"/>
        <w:gridCol w:w="914"/>
        <w:gridCol w:w="626"/>
        <w:gridCol w:w="1202"/>
        <w:gridCol w:w="784"/>
        <w:gridCol w:w="6302"/>
      </w:tblGrid>
      <w:tr w:rsidR="00486E4D" w14:paraId="4E03FF4E" w14:textId="77777777">
        <w:trPr>
          <w:trHeight w:hRule="exact" w:val="252"/>
        </w:trPr>
        <w:tc>
          <w:tcPr>
            <w:tcW w:w="3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4F315D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п/п</w:t>
            </w:r>
          </w:p>
        </w:tc>
        <w:tc>
          <w:tcPr>
            <w:tcW w:w="1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25A862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200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  <w:lang w:val="ru-RU"/>
              </w:rPr>
              <w:t>Наименование разделов и тем программы</w:t>
            </w:r>
          </w:p>
        </w:tc>
        <w:tc>
          <w:tcPr>
            <w:tcW w:w="20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98B26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часов</w:t>
            </w:r>
            <w:proofErr w:type="spellEnd"/>
          </w:p>
        </w:tc>
        <w:tc>
          <w:tcPr>
            <w:tcW w:w="331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E1BF897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Репертуар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</w:p>
        </w:tc>
        <w:tc>
          <w:tcPr>
            <w:tcW w:w="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C6CC8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изучения</w:t>
            </w:r>
            <w:proofErr w:type="spellEnd"/>
          </w:p>
        </w:tc>
        <w:tc>
          <w:tcPr>
            <w:tcW w:w="120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8609C7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деятельности</w:t>
            </w:r>
            <w:proofErr w:type="spellEnd"/>
          </w:p>
        </w:tc>
        <w:tc>
          <w:tcPr>
            <w:tcW w:w="7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31D7F5" w14:textId="77777777" w:rsidR="00486E4D" w:rsidRDefault="00E36624">
            <w:pPr>
              <w:autoSpaceDE w:val="0"/>
              <w:autoSpaceDN w:val="0"/>
              <w:spacing w:before="56" w:after="0" w:line="247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контроля</w:t>
            </w:r>
            <w:proofErr w:type="spellEnd"/>
          </w:p>
        </w:tc>
        <w:tc>
          <w:tcPr>
            <w:tcW w:w="6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6A27A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ресурсы</w:t>
            </w:r>
            <w:proofErr w:type="spellEnd"/>
          </w:p>
        </w:tc>
      </w:tr>
      <w:tr w:rsidR="00486E4D" w14:paraId="7BD1FD6A" w14:textId="77777777">
        <w:trPr>
          <w:trHeight w:hRule="exact" w:val="392"/>
        </w:trPr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63D23" w14:textId="77777777" w:rsidR="00486E4D" w:rsidRDefault="00486E4D"/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42D7A" w14:textId="77777777" w:rsidR="00486E4D" w:rsidRDefault="00486E4D"/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158EB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всего</w:t>
            </w:r>
            <w:proofErr w:type="spellEnd"/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0D00AA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работы</w:t>
            </w:r>
            <w:proofErr w:type="spellEnd"/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F7D09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работы</w:t>
            </w:r>
            <w:proofErr w:type="spellEnd"/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CC7EB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слушания</w:t>
            </w:r>
            <w:proofErr w:type="spellEnd"/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26E289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пения</w:t>
            </w:r>
            <w:proofErr w:type="spellEnd"/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CDA5B7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музицирования</w:t>
            </w:r>
            <w:proofErr w:type="spellEnd"/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B5B58BD" w14:textId="77777777" w:rsidR="00486E4D" w:rsidRDefault="00486E4D"/>
        </w:tc>
        <w:tc>
          <w:tcPr>
            <w:tcW w:w="130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A681CDC" w14:textId="77777777" w:rsidR="00486E4D" w:rsidRDefault="00486E4D"/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7E15D" w14:textId="77777777" w:rsidR="00486E4D" w:rsidRDefault="00486E4D"/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FFD8487" w14:textId="77777777" w:rsidR="00486E4D" w:rsidRDefault="00486E4D"/>
        </w:tc>
      </w:tr>
      <w:tr w:rsidR="00486E4D" w14:paraId="40D5171F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3CB8F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</w:t>
            </w:r>
            <w:proofErr w:type="spellEnd"/>
          </w:p>
        </w:tc>
      </w:tr>
      <w:tr w:rsidR="00486E4D" w14:paraId="7F712F20" w14:textId="77777777">
        <w:trPr>
          <w:trHeight w:hRule="exact" w:val="2342"/>
        </w:trPr>
        <w:tc>
          <w:tcPr>
            <w:tcW w:w="3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E4E8DD" w14:textId="77777777" w:rsidR="00486E4D" w:rsidRDefault="00E36624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1.1.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C62FA3" w14:textId="77777777" w:rsidR="00486E4D" w:rsidRDefault="00E36624">
            <w:pPr>
              <w:autoSpaceDE w:val="0"/>
              <w:autoSpaceDN w:val="0"/>
              <w:spacing w:before="54" w:after="0" w:line="247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Композитор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слушатель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E79BF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7318635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64F5B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4F476D" w14:textId="77777777" w:rsidR="00486E4D" w:rsidRPr="00E36624" w:rsidRDefault="00E36624">
            <w:pPr>
              <w:autoSpaceDE w:val="0"/>
              <w:autoSpaceDN w:val="0"/>
              <w:spacing w:before="54" w:after="0" w:line="247" w:lineRule="auto"/>
              <w:ind w:left="52" w:right="144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П.И.Чайковский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"Щелкунчик"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М.И.Глинка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"Жаворонок"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973F39F" w14:textId="77777777" w:rsidR="00486E4D" w:rsidRDefault="00E36624">
            <w:pPr>
              <w:autoSpaceDE w:val="0"/>
              <w:autoSpaceDN w:val="0"/>
              <w:spacing w:before="54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И.Крутой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Первоклашки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055D822" w14:textId="77777777" w:rsidR="00486E4D" w:rsidRPr="00E36624" w:rsidRDefault="00E36624">
            <w:pPr>
              <w:autoSpaceDE w:val="0"/>
              <w:autoSpaceDN w:val="0"/>
              <w:spacing w:before="54" w:after="0" w:line="247" w:lineRule="auto"/>
              <w:ind w:left="52" w:right="86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13AC3" w14:textId="77777777" w:rsidR="00486E4D" w:rsidRDefault="00E36624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01.09.2022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481D55" w14:textId="77777777" w:rsidR="00486E4D" w:rsidRPr="00E36624" w:rsidRDefault="00E36624">
            <w:pPr>
              <w:autoSpaceDE w:val="0"/>
              <w:autoSpaceDN w:val="0"/>
              <w:spacing w:before="54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Просмотр фрагмента; видеозаписи балета.; Слушание музыки;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рассматривание;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иллюстраций. Диалог; с учителем по теме;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занятия. «Я —;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исполнитель». Игра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— имитация;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исполнительских;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движений. Игра «Я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—;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композитор»;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(сочинение;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небольших попевок; мелодических фраз).;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9A458F" w14:textId="77777777" w:rsidR="00486E4D" w:rsidRDefault="00E36624">
            <w:pPr>
              <w:autoSpaceDE w:val="0"/>
              <w:autoSpaceDN w:val="0"/>
              <w:spacing w:before="5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B4636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419CE314" w14:textId="77777777">
        <w:trPr>
          <w:trHeight w:hRule="exact" w:val="2342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29D098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1.2.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3341556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детям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34DF9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73191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6FDDF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961E6A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576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С.С.Прокофьев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"Пятнашки" из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фортепианного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цикла "Детская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С.С.Прокофьев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"Марш" из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оперы "Любовь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 трём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апельсинам"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"Вальс шутка",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Полька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Рахманинова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C19B082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И.Крутой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Первоклашки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954990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jc w:val="center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Во поле берёза стояла" русская 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3E729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08.09.2022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4380588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Слушание музыки,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основного характера, музыкально-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выразительных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средств,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использованных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композитором.</w:t>
            </w:r>
          </w:p>
          <w:p w14:paraId="543912FD" w14:textId="77777777" w:rsidR="00486E4D" w:rsidRDefault="00E36624">
            <w:pPr>
              <w:autoSpaceDE w:val="0"/>
              <w:autoSpaceDN w:val="0"/>
              <w:spacing w:before="14" w:after="0" w:line="254" w:lineRule="auto"/>
              <w:ind w:left="52"/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Подбор эпитетов,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иллюстраций к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музыке. Определение жанра.;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викторина.;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иллюстраций к;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9A52EC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BE78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:rsidRPr="00DD61E3" w14:paraId="374BE49F" w14:textId="77777777">
        <w:trPr>
          <w:trHeight w:hRule="exact" w:val="2350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C05E57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1.3.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F014EA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Оркестр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EF84D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686AA7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07559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32D67D" w14:textId="77777777" w:rsidR="00486E4D" w:rsidRPr="00E36624" w:rsidRDefault="00E36624">
            <w:pPr>
              <w:autoSpaceDE w:val="0"/>
              <w:autoSpaceDN w:val="0"/>
              <w:spacing w:before="56" w:after="0" w:line="233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 Чайковский.</w:t>
            </w:r>
          </w:p>
          <w:p w14:paraId="445B3654" w14:textId="77777777" w:rsidR="00486E4D" w:rsidRPr="00E36624" w:rsidRDefault="00E36624">
            <w:pPr>
              <w:autoSpaceDE w:val="0"/>
              <w:autoSpaceDN w:val="0"/>
              <w:spacing w:before="14" w:after="0" w:line="254" w:lineRule="auto"/>
              <w:ind w:left="52" w:right="576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Финал 4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симфонии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"Во поле береза стояла"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Р.Н.О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П.Чайковский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"Вальс цветов" "Светит месяц" народная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плясовая.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Оркестра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инструментов.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4001D7" w14:textId="77777777" w:rsidR="00486E4D" w:rsidRDefault="00E36624">
            <w:pPr>
              <w:autoSpaceDE w:val="0"/>
              <w:autoSpaceDN w:val="0"/>
              <w:spacing w:before="56" w:after="0" w:line="247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938055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jc w:val="center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Во поле берёза стояла" русская 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EEDA9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22.09.2022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E02963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Слушание музыки в; исполнении оркестра.; Просмотр;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видеозаписи. Диалог с;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учителем о роли;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дирижёра.;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«Я — дирижёр» —;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игра — имитация;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дирижёрских жестов; во время звучания;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музыки.;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Разучивание песни.;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0A08F42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4BE14" w14:textId="77777777" w:rsidR="00486E4D" w:rsidRPr="00E36624" w:rsidRDefault="00E36624">
            <w:pPr>
              <w:autoSpaceDE w:val="0"/>
              <w:autoSpaceDN w:val="0"/>
              <w:spacing w:before="56" w:after="0" w:line="245" w:lineRule="auto"/>
              <w:ind w:left="52" w:right="4608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Российская Электронная школа </w:t>
            </w:r>
            <w:r w:rsidRPr="00E3662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https</w:t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yandex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ru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video</w:t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preview</w:t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/?</w:t>
            </w:r>
          </w:p>
          <w:p w14:paraId="5D1CDCB5" w14:textId="77777777" w:rsidR="00486E4D" w:rsidRPr="00E36624" w:rsidRDefault="00E36624">
            <w:pPr>
              <w:autoSpaceDE w:val="0"/>
              <w:autoSpaceDN w:val="0"/>
              <w:spacing w:before="12" w:after="0" w:line="245" w:lineRule="auto"/>
              <w:ind w:left="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text</w:t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=мультфильм%20о%20симфоническом%20оркестре%20для%20детей&amp;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path</w:t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yandex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search</w:t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parent</w:t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reqid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=1657079279655174-11814232153995015931-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sas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5-99</w:t>
            </w:r>
          </w:p>
        </w:tc>
      </w:tr>
      <w:tr w:rsidR="00486E4D" w14:paraId="377FF812" w14:textId="77777777">
        <w:trPr>
          <w:trHeight w:hRule="exact" w:val="254"/>
        </w:trPr>
        <w:tc>
          <w:tcPr>
            <w:tcW w:w="1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8E6B92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1A8A3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5</w:t>
            </w:r>
          </w:p>
        </w:tc>
        <w:tc>
          <w:tcPr>
            <w:tcW w:w="13860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F64EE" w14:textId="77777777" w:rsidR="00486E4D" w:rsidRDefault="00486E4D"/>
        </w:tc>
      </w:tr>
      <w:tr w:rsidR="00486E4D" w14:paraId="52F89BF9" w14:textId="77777777">
        <w:trPr>
          <w:trHeight w:hRule="exact" w:val="232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C9CCF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грамота</w:t>
            </w:r>
            <w:proofErr w:type="spellEnd"/>
          </w:p>
        </w:tc>
      </w:tr>
    </w:tbl>
    <w:p w14:paraId="26847314" w14:textId="77777777" w:rsidR="00486E4D" w:rsidRDefault="00486E4D">
      <w:pPr>
        <w:autoSpaceDE w:val="0"/>
        <w:autoSpaceDN w:val="0"/>
        <w:spacing w:after="0" w:line="14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40"/>
        <w:gridCol w:w="1018"/>
        <w:gridCol w:w="408"/>
        <w:gridCol w:w="802"/>
        <w:gridCol w:w="826"/>
        <w:gridCol w:w="1534"/>
        <w:gridCol w:w="870"/>
        <w:gridCol w:w="914"/>
        <w:gridCol w:w="626"/>
        <w:gridCol w:w="1202"/>
        <w:gridCol w:w="784"/>
        <w:gridCol w:w="6302"/>
      </w:tblGrid>
      <w:tr w:rsidR="00486E4D" w14:paraId="1ADE52A6" w14:textId="77777777">
        <w:trPr>
          <w:trHeight w:hRule="exact" w:val="2760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3F9504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lastRenderedPageBreak/>
              <w:t>2.1.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4490A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звучит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CF942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A3161F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45F22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1253D9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576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.Крылатов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"Колыбельная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медведицы"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В.А.Моцарт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"Турецкий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марш" Русские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народные песни: солдатские,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обрядовые,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колыбельные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0278405" w14:textId="77777777" w:rsidR="00486E4D" w:rsidRDefault="00E36624">
            <w:pPr>
              <w:autoSpaceDE w:val="0"/>
              <w:autoSpaceDN w:val="0"/>
              <w:spacing w:before="56" w:after="0" w:line="247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700AC00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86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36354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06.10.2022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965381" w14:textId="77777777" w:rsidR="00486E4D" w:rsidRPr="00E36624" w:rsidRDefault="00E36624">
            <w:pPr>
              <w:autoSpaceDE w:val="0"/>
              <w:autoSpaceDN w:val="0"/>
              <w:spacing w:before="56" w:after="0" w:line="257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со;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звуками;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музыкальными и;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шумовыми.;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Различение;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на слух; звуков различного;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качества.;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Игра — подражание; звукам и голосам;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природы с;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использованием;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шумовых;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музыкальных;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инструментов;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вокальной;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импровизации.;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10E2201" w14:textId="77777777" w:rsidR="00486E4D" w:rsidRDefault="00E36624">
            <w:pPr>
              <w:autoSpaceDE w:val="0"/>
              <w:autoSpaceDN w:val="0"/>
              <w:spacing w:before="56" w:after="0" w:line="252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B454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</w:t>
            </w:r>
          </w:p>
        </w:tc>
      </w:tr>
      <w:tr w:rsidR="00486E4D" w14:paraId="12F429AD" w14:textId="77777777">
        <w:trPr>
          <w:trHeight w:hRule="exact" w:val="950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155C35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2.2.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7F360B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Звукоряд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92733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471BC4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FAC3B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D8F2A20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720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М.С.Толмачёва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"Песенка про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звукоряд"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В.Герчик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"Нотный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хоровод"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84FED89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144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Г.Струве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"Песенка о гамме"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58676D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86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"Во поле берёза стояла" русская 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4A573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13.10.2022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CC1980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Пение с названием нот, игра на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металлофоне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звукоряда от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ноты«до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».;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AFB0C8F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D813E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</w:t>
            </w:r>
          </w:p>
        </w:tc>
      </w:tr>
      <w:tr w:rsidR="00486E4D" w14:paraId="7DD5BB3D" w14:textId="77777777">
        <w:trPr>
          <w:trHeight w:hRule="exact" w:val="2618"/>
        </w:trPr>
        <w:tc>
          <w:tcPr>
            <w:tcW w:w="3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BEF98F5" w14:textId="77777777" w:rsidR="00486E4D" w:rsidRDefault="00E36624">
            <w:pPr>
              <w:autoSpaceDE w:val="0"/>
              <w:autoSpaceDN w:val="0"/>
              <w:spacing w:before="5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2.3.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CBB0F0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Размер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FE166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86C36C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3D702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5C3A38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Как под горкой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под горой"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"Аннушка"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чешская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Музыка из мюзикла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Р.Роджерса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"Звуки музыки"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(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физминутка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"Звукоряд")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И.Штраус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"Вальс"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П.И.Чайковский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"Марш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деревянных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солдатиков"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А.С.Грибоедов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"Вальс"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5327607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144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Г.Струве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"Песенка о гамме"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E68B6F" w14:textId="77777777" w:rsidR="00486E4D" w:rsidRPr="00E36624" w:rsidRDefault="00E36624">
            <w:pPr>
              <w:autoSpaceDE w:val="0"/>
              <w:autoSpaceDN w:val="0"/>
              <w:spacing w:before="56" w:after="0" w:line="250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"Ой, при лужку, при лужке"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0178F" w14:textId="77777777" w:rsidR="00486E4D" w:rsidRDefault="00E36624">
            <w:pPr>
              <w:autoSpaceDE w:val="0"/>
              <w:autoSpaceDN w:val="0"/>
              <w:spacing w:before="5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27.10.2022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14BB12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элементами нотной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записи. Различение по нотной записи,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на слух звукоряда в отличие от других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последовательностей звуков.;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594727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B840D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</w:t>
            </w:r>
          </w:p>
        </w:tc>
      </w:tr>
      <w:tr w:rsidR="00486E4D" w14:paraId="4DFB22F4" w14:textId="77777777">
        <w:trPr>
          <w:trHeight w:hRule="exact" w:val="254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B7D0F2C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BAFC6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4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31FE3" w14:textId="77777777" w:rsidR="00486E4D" w:rsidRDefault="00486E4D"/>
        </w:tc>
      </w:tr>
      <w:tr w:rsidR="00486E4D" w:rsidRPr="00DD61E3" w14:paraId="50D762B6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8BC2A" w14:textId="77777777" w:rsidR="00486E4D" w:rsidRPr="00E36624" w:rsidRDefault="00E36624">
            <w:pPr>
              <w:autoSpaceDE w:val="0"/>
              <w:autoSpaceDN w:val="0"/>
              <w:spacing w:before="56" w:after="0" w:line="233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Модуль 3. </w:t>
            </w:r>
            <w:r w:rsidRPr="00E36624"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  <w:lang w:val="ru-RU"/>
              </w:rPr>
              <w:t>Музыка в жизни человека</w:t>
            </w:r>
          </w:p>
        </w:tc>
      </w:tr>
      <w:tr w:rsidR="00486E4D" w14:paraId="0234C717" w14:textId="77777777">
        <w:trPr>
          <w:trHeight w:hRule="exact" w:val="1368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F2B695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3.1.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7536380" w14:textId="77777777" w:rsidR="00486E4D" w:rsidRDefault="00E36624">
            <w:pPr>
              <w:autoSpaceDE w:val="0"/>
              <w:autoSpaceDN w:val="0"/>
              <w:spacing w:before="56" w:after="0" w:line="247" w:lineRule="auto"/>
              <w:ind w:left="5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Главный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символ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CD23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BA0C21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04101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7A963B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песня "Широка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страна моя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родная"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И.Дунаевский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"Песня 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Родине"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А.Александров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"Гимн России"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М.И.Глинка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"Патриотическая песня"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E25197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72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А Александров "Гимн России" Ой, при лужку, п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60E6F1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Ой, при лужку, при лужке"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8AAA1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07.11.2022 13.11.2022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E06BEB9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Разучивание,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исполнение Гимна Российской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Федерации.</w:t>
            </w:r>
          </w:p>
          <w:p w14:paraId="43CFB00D" w14:textId="77777777" w:rsidR="00486E4D" w:rsidRPr="00E36624" w:rsidRDefault="00E36624">
            <w:pPr>
              <w:autoSpaceDE w:val="0"/>
              <w:autoSpaceDN w:val="0"/>
              <w:spacing w:before="14" w:after="0" w:line="250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историей создания, правилами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исполнения;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A1AB55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68FB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</w:t>
            </w:r>
          </w:p>
        </w:tc>
      </w:tr>
      <w:tr w:rsidR="00486E4D" w14:paraId="278ADAB3" w14:textId="77777777">
        <w:trPr>
          <w:trHeight w:hRule="exact" w:val="252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DC65BC7" w14:textId="77777777" w:rsidR="00486E4D" w:rsidRDefault="00E36624">
            <w:pPr>
              <w:autoSpaceDE w:val="0"/>
              <w:autoSpaceDN w:val="0"/>
              <w:spacing w:before="54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BC863" w14:textId="77777777" w:rsidR="00486E4D" w:rsidRDefault="00E36624">
            <w:pPr>
              <w:autoSpaceDE w:val="0"/>
              <w:autoSpaceDN w:val="0"/>
              <w:spacing w:before="54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37421" w14:textId="77777777" w:rsidR="00486E4D" w:rsidRDefault="00486E4D"/>
        </w:tc>
      </w:tr>
      <w:tr w:rsidR="00486E4D" w14:paraId="0E95B92A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4CE29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России</w:t>
            </w:r>
            <w:proofErr w:type="spellEnd"/>
          </w:p>
        </w:tc>
      </w:tr>
      <w:tr w:rsidR="00486E4D" w14:paraId="016A5377" w14:textId="77777777">
        <w:trPr>
          <w:trHeight w:hRule="exact" w:val="1904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ED3190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4.1.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69328B8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фольклор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DF8A8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F890864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3C97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D2555C4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720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Приходите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гости к нам" -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песня из к/ф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"Там, на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неведомых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дорожках"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В.Дашкевич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"Кикимора.</w:t>
            </w:r>
          </w:p>
          <w:p w14:paraId="5C581120" w14:textId="77777777" w:rsidR="00486E4D" w:rsidRPr="00E36624" w:rsidRDefault="00E36624">
            <w:pPr>
              <w:autoSpaceDE w:val="0"/>
              <w:autoSpaceDN w:val="0"/>
              <w:spacing w:before="14" w:after="0" w:line="252" w:lineRule="auto"/>
              <w:ind w:left="52" w:right="576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Народные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сказания"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А.К.Лядов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"Баба-Яга"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П.И.Чайковский</w:t>
            </w:r>
            <w:proofErr w:type="spellEnd"/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995D90F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72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А Александров "Гимн России" Ой, при лужку, п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4B4E586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Ой, при лужку, при лужке"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60DAF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14.11.2022 20.11.2022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D7E1C5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Разучивание,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исполнение русских народных песен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разных жанров.;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Участие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коллективной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традиционной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музыкальной игре.;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4FD0B52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830F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</w:t>
            </w:r>
          </w:p>
        </w:tc>
      </w:tr>
    </w:tbl>
    <w:p w14:paraId="67109B66" w14:textId="77777777" w:rsidR="00486E4D" w:rsidRDefault="00486E4D">
      <w:pPr>
        <w:autoSpaceDE w:val="0"/>
        <w:autoSpaceDN w:val="0"/>
        <w:spacing w:after="0" w:line="14" w:lineRule="exact"/>
      </w:pPr>
    </w:p>
    <w:p w14:paraId="0326877A" w14:textId="77777777" w:rsidR="00486E4D" w:rsidRDefault="00486E4D">
      <w:pPr>
        <w:sectPr w:rsidR="00486E4D">
          <w:pgSz w:w="16840" w:h="11900"/>
          <w:pgMar w:top="284" w:right="544" w:bottom="346" w:left="640" w:header="720" w:footer="720" w:gutter="0"/>
          <w:cols w:space="720" w:equalWidth="0">
            <w:col w:w="15656" w:space="0"/>
          </w:cols>
          <w:docGrid w:linePitch="360"/>
        </w:sectPr>
      </w:pPr>
    </w:p>
    <w:p w14:paraId="78281614" w14:textId="77777777" w:rsidR="00486E4D" w:rsidRDefault="00486E4D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40"/>
        <w:gridCol w:w="1018"/>
        <w:gridCol w:w="408"/>
        <w:gridCol w:w="802"/>
        <w:gridCol w:w="826"/>
        <w:gridCol w:w="1534"/>
        <w:gridCol w:w="870"/>
        <w:gridCol w:w="914"/>
        <w:gridCol w:w="626"/>
        <w:gridCol w:w="1202"/>
        <w:gridCol w:w="784"/>
        <w:gridCol w:w="6302"/>
      </w:tblGrid>
      <w:tr w:rsidR="00486E4D" w14:paraId="15429D5F" w14:textId="77777777">
        <w:trPr>
          <w:trHeight w:hRule="exact" w:val="4832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4E3F767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4.2.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96F7D2" w14:textId="77777777" w:rsidR="00486E4D" w:rsidRDefault="00E36624">
            <w:pPr>
              <w:autoSpaceDE w:val="0"/>
              <w:autoSpaceDN w:val="0"/>
              <w:spacing w:before="56" w:after="0" w:line="247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инструменты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DFF1E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3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20F4D9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DDF3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49AF55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576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"На горе-то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калина" русская народная песня "Ах, вы сени"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мелодия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"Во саду ли,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огороде" русская народная песня "Светит месяц"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CD7FBA4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72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А Александров "Гимн России" Ой, при лужку, п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DD790D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Ой, при лужку, при лужке"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9C396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21.11.2022 11.12.2022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511F7F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внешним видом,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особенностями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исполнения 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звучания русских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инструментов.;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на слух тембров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инструментов.</w:t>
            </w:r>
          </w:p>
          <w:p w14:paraId="7C3201FB" w14:textId="77777777" w:rsidR="00486E4D" w:rsidRPr="00E36624" w:rsidRDefault="00E36624">
            <w:pPr>
              <w:autoSpaceDE w:val="0"/>
              <w:autoSpaceDN w:val="0"/>
              <w:spacing w:before="14" w:after="0" w:line="247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Классификация на группы духовых,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ударных, струнных.</w:t>
            </w:r>
          </w:p>
          <w:p w14:paraId="2582F8E4" w14:textId="77777777" w:rsidR="00486E4D" w:rsidRPr="00E36624" w:rsidRDefault="00E36624">
            <w:pPr>
              <w:autoSpaceDE w:val="0"/>
              <w:autoSpaceDN w:val="0"/>
              <w:spacing w:before="14" w:after="0" w:line="257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викторина на знание тембров народных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инструментов.;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Двигательная игра —импровизация-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подражание игре на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инструментах.;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Слушание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фортепианных пьес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композиторов,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исполнение песен,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которых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присутствуют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звукоизобразительные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элементы,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подражание голосам народных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инструментов.;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92FC4D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5D5AA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</w:t>
            </w:r>
          </w:p>
        </w:tc>
      </w:tr>
      <w:tr w:rsidR="00486E4D" w14:paraId="16575BCC" w14:textId="77777777">
        <w:trPr>
          <w:trHeight w:hRule="exact" w:val="2342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79C0B59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4.3.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6C13E5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праздники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42BBB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4E826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C3D64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2FC1F18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Ой, сад во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дворе"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Земелюшка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чернозём"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хороводная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песня "Ой,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честная Масленица, ой!" "Прощай, Масленица" из оперы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Н.А.Римского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​Корсакова "Снегурочка"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П.И.Чайковский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"Масленица.</w:t>
            </w:r>
          </w:p>
          <w:p w14:paraId="1D418635" w14:textId="77777777" w:rsidR="00486E4D" w:rsidRPr="00E36624" w:rsidRDefault="00E36624">
            <w:pPr>
              <w:autoSpaceDE w:val="0"/>
              <w:autoSpaceDN w:val="0"/>
              <w:spacing w:before="14" w:after="0" w:line="245" w:lineRule="auto"/>
              <w:ind w:left="52" w:right="288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Февраль" из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цикла "Времена года"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C6525B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Р.Н.П. "Во поле береза стояла"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525941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"Ой, при лужку, при лужке"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6F78A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12.12.2022 18.12.2022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5C35CAC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праздничными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обычаями, обрядами, бытовавшими ранее и сохранившимися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сегодня у различных народностей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Российской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Федерации.;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Разучивание песен,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реконструкция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фрагмента обряда,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участие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коллективной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традиционной игре2.;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C70FEC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A979E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</w:t>
            </w:r>
          </w:p>
        </w:tc>
      </w:tr>
      <w:tr w:rsidR="00486E4D" w14:paraId="57C4A4AF" w14:textId="77777777">
        <w:trPr>
          <w:trHeight w:hRule="exact" w:val="1644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695AF5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4.4.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D3252C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Первые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артисты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театр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5DD5B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49B3C3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23986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E5A2EC" w14:textId="77777777" w:rsidR="00486E4D" w:rsidRDefault="00E36624">
            <w:pPr>
              <w:autoSpaceDE w:val="0"/>
              <w:autoSpaceDN w:val="0"/>
              <w:spacing w:before="56" w:after="0" w:line="252" w:lineRule="auto"/>
              <w:ind w:left="5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Балет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Петрушка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Стравинский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фрагмент</w:t>
            </w:r>
            <w:proofErr w:type="spellEnd"/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2A7F806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Р.Н.П. "Во поле береза стояла"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0E2D22D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Аренский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Кузнец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5D393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19.12.2022 25.12.2022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B29654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Разучивание,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исполнение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скоморошин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Просмотр фильма/ мультфильма,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фрагмента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музыкального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спектакля.</w:t>
            </w:r>
          </w:p>
          <w:p w14:paraId="2A3DEBE2" w14:textId="77777777" w:rsidR="00486E4D" w:rsidRDefault="00E36624">
            <w:pPr>
              <w:autoSpaceDE w:val="0"/>
              <w:autoSpaceDN w:val="0"/>
              <w:spacing w:before="14" w:after="0" w:line="247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Творческий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театрализованная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постановка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8F0F00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F3AEF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010D856A" w14:textId="77777777">
        <w:trPr>
          <w:trHeight w:hRule="exact" w:val="254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DEEC0D1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7D357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6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37A0A" w14:textId="77777777" w:rsidR="00486E4D" w:rsidRDefault="00486E4D"/>
        </w:tc>
      </w:tr>
      <w:tr w:rsidR="00486E4D" w14:paraId="39B5636C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3D453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грамота</w:t>
            </w:r>
            <w:proofErr w:type="spellEnd"/>
          </w:p>
        </w:tc>
      </w:tr>
      <w:tr w:rsidR="00486E4D" w14:paraId="2EB4A719" w14:textId="77777777">
        <w:trPr>
          <w:trHeight w:hRule="exact" w:val="1346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EB40192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5.1.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AD27FD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Звукоряд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3E8C1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6517C5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DAA5F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88DD520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720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М.С.Толмачёва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"Песенка про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звукоряд"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В.Герчик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"Нотный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хоровод"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4362BEE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Монтер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D40143D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Аренский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Кузнец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54CA4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09.01.2023 15.01.2023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969F94F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элементами нотной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записи. Различение по нотной записи,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на слух звукоряда в отличие от других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последовательностей звуков.;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18E1B5A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C0265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</w:tbl>
    <w:p w14:paraId="637B2BB8" w14:textId="77777777" w:rsidR="00486E4D" w:rsidRDefault="00486E4D">
      <w:pPr>
        <w:autoSpaceDE w:val="0"/>
        <w:autoSpaceDN w:val="0"/>
        <w:spacing w:after="0" w:line="14" w:lineRule="exact"/>
      </w:pPr>
    </w:p>
    <w:p w14:paraId="0749102F" w14:textId="77777777" w:rsidR="00486E4D" w:rsidRDefault="00486E4D">
      <w:pPr>
        <w:sectPr w:rsidR="00486E4D">
          <w:pgSz w:w="16840" w:h="11900"/>
          <w:pgMar w:top="284" w:right="544" w:bottom="316" w:left="640" w:header="720" w:footer="720" w:gutter="0"/>
          <w:cols w:space="720" w:equalWidth="0">
            <w:col w:w="15656" w:space="0"/>
          </w:cols>
          <w:docGrid w:linePitch="360"/>
        </w:sectPr>
      </w:pPr>
    </w:p>
    <w:p w14:paraId="18FE827D" w14:textId="77777777" w:rsidR="00486E4D" w:rsidRDefault="00486E4D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40"/>
        <w:gridCol w:w="1018"/>
        <w:gridCol w:w="408"/>
        <w:gridCol w:w="802"/>
        <w:gridCol w:w="826"/>
        <w:gridCol w:w="1534"/>
        <w:gridCol w:w="870"/>
        <w:gridCol w:w="914"/>
        <w:gridCol w:w="626"/>
        <w:gridCol w:w="1202"/>
        <w:gridCol w:w="784"/>
        <w:gridCol w:w="6302"/>
      </w:tblGrid>
      <w:tr w:rsidR="00486E4D" w14:paraId="22D6F231" w14:textId="77777777">
        <w:trPr>
          <w:trHeight w:hRule="exact" w:val="2648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6E0BDB7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5.2.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DAFA3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Интонация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CBBB6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79F868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B659B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B5AB25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576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"Адажио"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Д.Штейбельт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"Первая утрата"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Р.Шуман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Кабалевский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"Три подружки" (резвушка,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плакса, злюка" Р.Н.П. "Дон​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дон</w:t>
            </w:r>
            <w:proofErr w:type="spellEnd"/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73A15B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Монтер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E01DDBA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Аренский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Кузнец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3EEDA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16.01.2023 29.01.2023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0F0991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на слух, прослеживание по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нотной записи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кратких интонаций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изобразительного (ку-ку, тик-так и др.) 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выразительного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(просьба, призыв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 др.) характера.;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Разучивание,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исполнение попевок, вокальных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упражнений, песен,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вокальные 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инструментальные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импровизации на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основе данных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интонаций.;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FEF00D9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08ABB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2A042A00" w14:textId="77777777">
        <w:trPr>
          <w:trHeight w:hRule="exact" w:val="2062"/>
        </w:trPr>
        <w:tc>
          <w:tcPr>
            <w:tcW w:w="3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15F581" w14:textId="77777777" w:rsidR="00486E4D" w:rsidRDefault="00E36624">
            <w:pPr>
              <w:autoSpaceDE w:val="0"/>
              <w:autoSpaceDN w:val="0"/>
              <w:spacing w:before="5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5.3.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781615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Ритм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3CA4C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CA46E98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3A4C5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744F474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432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П.И.Чайковский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"Марш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деревянных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солдатиков"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С.С.Прокофьев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"Полночь" из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балета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"Золушка"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Т.Левина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"Тик​-так"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62ECA5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Монтер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1D3C01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Аренский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Кузнец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39F79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30.01.2023 05.02.2023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B59A5C4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Игра «Ритмическое эхо»,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прохлопывание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ритма по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ритмическим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карточкам,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проговаривание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 использованием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ритмослогов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.</w:t>
            </w:r>
          </w:p>
          <w:p w14:paraId="393954FA" w14:textId="77777777" w:rsidR="00486E4D" w:rsidRPr="00E36624" w:rsidRDefault="00E36624">
            <w:pPr>
              <w:autoSpaceDE w:val="0"/>
              <w:autoSpaceDN w:val="0"/>
              <w:spacing w:before="14" w:after="0" w:line="252" w:lineRule="auto"/>
              <w:ind w:left="52" w:right="43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Разучивание, исполнение на ударных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инструментах ритмической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партитуры.;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77DCF90" w14:textId="77777777" w:rsidR="00486E4D" w:rsidRDefault="00E36624">
            <w:pPr>
              <w:autoSpaceDE w:val="0"/>
              <w:autoSpaceDN w:val="0"/>
              <w:spacing w:before="56" w:after="0" w:line="250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0B1DC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7A32F21D" w14:textId="77777777">
        <w:trPr>
          <w:trHeight w:hRule="exact" w:val="254"/>
        </w:trPr>
        <w:tc>
          <w:tcPr>
            <w:tcW w:w="1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CCC1D1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5B694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4</w:t>
            </w:r>
          </w:p>
        </w:tc>
        <w:tc>
          <w:tcPr>
            <w:tcW w:w="13860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A2BE6" w14:textId="77777777" w:rsidR="00486E4D" w:rsidRDefault="00486E4D"/>
        </w:tc>
      </w:tr>
      <w:tr w:rsidR="00486E4D" w14:paraId="1FFC60BD" w14:textId="77777777">
        <w:trPr>
          <w:trHeight w:hRule="exact" w:val="250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F4164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России</w:t>
            </w:r>
            <w:proofErr w:type="spellEnd"/>
          </w:p>
        </w:tc>
      </w:tr>
      <w:tr w:rsidR="00486E4D" w14:paraId="23A8EA7B" w14:textId="77777777">
        <w:trPr>
          <w:trHeight w:hRule="exact" w:val="1368"/>
        </w:trPr>
        <w:tc>
          <w:tcPr>
            <w:tcW w:w="3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017EA1C" w14:textId="77777777" w:rsidR="00486E4D" w:rsidRDefault="00E36624">
            <w:pPr>
              <w:autoSpaceDE w:val="0"/>
              <w:autoSpaceDN w:val="0"/>
              <w:spacing w:before="5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6.1.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7CF789" w14:textId="77777777" w:rsidR="00486E4D" w:rsidRPr="00E36624" w:rsidRDefault="00E36624">
            <w:pPr>
              <w:autoSpaceDE w:val="0"/>
              <w:autoSpaceDN w:val="0"/>
              <w:spacing w:before="58" w:after="0" w:line="245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Край, в котором ты живёшь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1018E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15AD07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BDCE6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767165" w14:textId="77777777" w:rsidR="00486E4D" w:rsidRPr="00E36624" w:rsidRDefault="00E36624">
            <w:pPr>
              <w:autoSpaceDE w:val="0"/>
              <w:autoSpaceDN w:val="0"/>
              <w:spacing w:before="58" w:after="0" w:line="254" w:lineRule="auto"/>
              <w:ind w:left="52" w:right="432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Ю.Чичков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"Здравствуй,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Родина моя"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Д.Б.Кабалевский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"Наш край"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Г.Струве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"Моя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Россия"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Г.Струве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"Что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мы Родиной зовем"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E903B0" w14:textId="77777777" w:rsidR="00486E4D" w:rsidRDefault="00E36624">
            <w:pPr>
              <w:autoSpaceDE w:val="0"/>
              <w:autoSpaceDN w:val="0"/>
              <w:spacing w:before="58" w:after="0" w:line="245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край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43F422A" w14:textId="77777777" w:rsidR="00486E4D" w:rsidRPr="00E36624" w:rsidRDefault="00E36624">
            <w:pPr>
              <w:autoSpaceDE w:val="0"/>
              <w:autoSpaceDN w:val="0"/>
              <w:spacing w:before="58" w:after="0" w:line="250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"Светит месяц, светит ясный"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A2D30" w14:textId="77777777" w:rsidR="00486E4D" w:rsidRDefault="00E36624">
            <w:pPr>
              <w:autoSpaceDE w:val="0"/>
              <w:autoSpaceDN w:val="0"/>
              <w:spacing w:before="5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06.02.2023 12.02.2023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043B70" w14:textId="77777777" w:rsidR="00486E4D" w:rsidRPr="00E36624" w:rsidRDefault="00E36624">
            <w:pPr>
              <w:autoSpaceDE w:val="0"/>
              <w:autoSpaceDN w:val="0"/>
              <w:spacing w:before="58" w:after="0" w:line="250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Диалог с учителем о музыкальных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традициях своего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родного края.;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692FF2" w14:textId="77777777" w:rsidR="00486E4D" w:rsidRDefault="00E36624">
            <w:pPr>
              <w:autoSpaceDE w:val="0"/>
              <w:autoSpaceDN w:val="0"/>
              <w:spacing w:before="5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14535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5E02C4D3" w14:textId="77777777">
        <w:trPr>
          <w:trHeight w:hRule="exact" w:val="3994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2383DA3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6.2.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2A15E98" w14:textId="77777777" w:rsidR="00486E4D" w:rsidRDefault="00E36624">
            <w:pPr>
              <w:autoSpaceDE w:val="0"/>
              <w:autoSpaceDN w:val="0"/>
              <w:spacing w:before="56" w:after="0" w:line="247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фольклора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6D8E4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8AB7D57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45CA1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926739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720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Колядка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Хороводная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Солдатская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Бурлацкая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Колыбельная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Частушки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D8EF4A4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край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4BDF84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"Светит месяц, светит ясный"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A9DAD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20.02.2023 05.03.2023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D0FBDB5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Различение на слух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контрастных по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характеру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фольклорных жанров: колыбельная,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трудовая, лирическая, плясовая.</w:t>
            </w:r>
          </w:p>
          <w:p w14:paraId="4FED83A6" w14:textId="77777777" w:rsidR="00486E4D" w:rsidRPr="00E36624" w:rsidRDefault="00E36624">
            <w:pPr>
              <w:autoSpaceDE w:val="0"/>
              <w:autoSpaceDN w:val="0"/>
              <w:spacing w:before="14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характеристика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типичных элементов музыкального языка (темп, ритм, мелодия, динамика и др.),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состава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исполнителей.;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тембра музыкальных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инструментов,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отнесение к одной из групп (духовые,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ударные, струнные).; Разучивание,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исполнение песен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разных жанров,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относящихся к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фольклору разных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народов Российской Федерации.;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5E0484D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2995F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</w:tbl>
    <w:p w14:paraId="2B45C166" w14:textId="77777777" w:rsidR="00486E4D" w:rsidRDefault="00486E4D">
      <w:pPr>
        <w:autoSpaceDE w:val="0"/>
        <w:autoSpaceDN w:val="0"/>
        <w:spacing w:after="0" w:line="14" w:lineRule="exact"/>
      </w:pPr>
    </w:p>
    <w:p w14:paraId="2E192B5D" w14:textId="77777777" w:rsidR="00486E4D" w:rsidRDefault="00486E4D">
      <w:pPr>
        <w:sectPr w:rsidR="00486E4D">
          <w:pgSz w:w="16840" w:h="11900"/>
          <w:pgMar w:top="284" w:right="544" w:bottom="362" w:left="640" w:header="720" w:footer="720" w:gutter="0"/>
          <w:cols w:space="720" w:equalWidth="0">
            <w:col w:w="15656" w:space="0"/>
          </w:cols>
          <w:docGrid w:linePitch="360"/>
        </w:sectPr>
      </w:pPr>
    </w:p>
    <w:p w14:paraId="16A1694D" w14:textId="77777777" w:rsidR="00486E4D" w:rsidRDefault="00486E4D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40"/>
        <w:gridCol w:w="1018"/>
        <w:gridCol w:w="408"/>
        <w:gridCol w:w="802"/>
        <w:gridCol w:w="826"/>
        <w:gridCol w:w="1534"/>
        <w:gridCol w:w="870"/>
        <w:gridCol w:w="914"/>
        <w:gridCol w:w="626"/>
        <w:gridCol w:w="1202"/>
        <w:gridCol w:w="784"/>
        <w:gridCol w:w="6302"/>
      </w:tblGrid>
      <w:tr w:rsidR="00486E4D" w14:paraId="2ADAABA5" w14:textId="77777777">
        <w:trPr>
          <w:trHeight w:hRule="exact" w:val="254"/>
        </w:trPr>
        <w:tc>
          <w:tcPr>
            <w:tcW w:w="1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95172A2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78B84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3</w:t>
            </w:r>
          </w:p>
        </w:tc>
        <w:tc>
          <w:tcPr>
            <w:tcW w:w="13860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0188D" w14:textId="77777777" w:rsidR="00486E4D" w:rsidRDefault="00486E4D"/>
        </w:tc>
      </w:tr>
      <w:tr w:rsidR="00486E4D" w:rsidRPr="00DD61E3" w14:paraId="35730143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7AB4A" w14:textId="77777777" w:rsidR="00486E4D" w:rsidRPr="00E36624" w:rsidRDefault="00E36624">
            <w:pPr>
              <w:autoSpaceDE w:val="0"/>
              <w:autoSpaceDN w:val="0"/>
              <w:spacing w:before="56" w:after="0" w:line="228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Модуль 7. </w:t>
            </w:r>
            <w:r w:rsidRPr="00E36624"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  <w:lang w:val="ru-RU"/>
              </w:rPr>
              <w:t>Музыка в жизни человека</w:t>
            </w:r>
          </w:p>
        </w:tc>
      </w:tr>
      <w:tr w:rsidR="00486E4D" w14:paraId="66394B5E" w14:textId="77777777">
        <w:trPr>
          <w:trHeight w:hRule="exact" w:val="1366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0436D7" w14:textId="77777777" w:rsidR="00486E4D" w:rsidRDefault="00E36624">
            <w:pPr>
              <w:autoSpaceDE w:val="0"/>
              <w:autoSpaceDN w:val="0"/>
              <w:spacing w:before="5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7.1.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B8A53A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288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Какой же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праздник без музыки?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79B14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AF53598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5CE33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B946D65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576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Музыкальные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миниатюры: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"Выход волка,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лисы, медведя, зайца." </w:t>
            </w:r>
            <w:r w:rsidRPr="00E36624">
              <w:rPr>
                <w:lang w:val="ru-RU"/>
              </w:rPr>
              <w:br/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П.И.Чайковский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"Марш" из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балета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"Щелкунчик"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83580B4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край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973808" w14:textId="77777777" w:rsidR="00486E4D" w:rsidRPr="00E36624" w:rsidRDefault="00E36624">
            <w:pPr>
              <w:autoSpaceDE w:val="0"/>
              <w:autoSpaceDN w:val="0"/>
              <w:spacing w:before="56" w:after="0" w:line="250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"Светит месяц, светит ясный"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D5F0C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06.03.2023 12.03.2023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6444EE4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150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Диалог с учителем о значении музыки на празднике;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5933A4D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05BA9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5644E831" w14:textId="77777777">
        <w:trPr>
          <w:trHeight w:hRule="exact" w:val="1924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0D416C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7.2.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9391C4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Танцы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веселье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BFBA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000E08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14AE4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92F61B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В. Богатырёв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Музыкально​ритмическая игра "Кто живёт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 лесу"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Музыкально​ритмическая игра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"Погремушки"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"Вальс Цветов"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Чайковский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"Полька"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Рахманинова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Плясовые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наигрыши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8F82527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край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B61D9D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"Светит месяц, светит ясный"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ADEB5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13.03.2023 19.03.2023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5EBB51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Слушание,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исполнение музыки скерцозного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характера.</w:t>
            </w:r>
          </w:p>
          <w:p w14:paraId="7444EC0A" w14:textId="77777777" w:rsidR="00486E4D" w:rsidRPr="00E36624" w:rsidRDefault="00E36624">
            <w:pPr>
              <w:autoSpaceDE w:val="0"/>
              <w:autoSpaceDN w:val="0"/>
              <w:spacing w:before="14" w:after="0" w:line="252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Разучивание,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исполнение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танцевальных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движений. Танец-игра;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3201EC4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904AB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15B7C720" w14:textId="77777777">
        <w:trPr>
          <w:trHeight w:hRule="exact" w:val="252"/>
        </w:trPr>
        <w:tc>
          <w:tcPr>
            <w:tcW w:w="1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C8C720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E2771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13860" w:type="dxa"/>
            <w:gridSpan w:val="9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BF1CC" w14:textId="77777777" w:rsidR="00486E4D" w:rsidRDefault="00486E4D"/>
        </w:tc>
      </w:tr>
      <w:tr w:rsidR="00486E4D" w14:paraId="3D765960" w14:textId="77777777">
        <w:trPr>
          <w:trHeight w:hRule="exact" w:val="254"/>
        </w:trPr>
        <w:tc>
          <w:tcPr>
            <w:tcW w:w="15626" w:type="dxa"/>
            <w:gridSpan w:val="1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EC9F3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8.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грамота</w:t>
            </w:r>
            <w:proofErr w:type="spellEnd"/>
          </w:p>
        </w:tc>
      </w:tr>
      <w:tr w:rsidR="00486E4D" w14:paraId="14E8F0A9" w14:textId="77777777">
        <w:trPr>
          <w:trHeight w:hRule="exact" w:val="3082"/>
        </w:trPr>
        <w:tc>
          <w:tcPr>
            <w:tcW w:w="3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04F9983" w14:textId="77777777" w:rsidR="00486E4D" w:rsidRDefault="00E36624">
            <w:pPr>
              <w:autoSpaceDE w:val="0"/>
              <w:autoSpaceDN w:val="0"/>
              <w:spacing w:before="54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8.1.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8C0DDB5" w14:textId="77777777" w:rsidR="00486E4D" w:rsidRDefault="00E36624">
            <w:pPr>
              <w:autoSpaceDE w:val="0"/>
              <w:autoSpaceDN w:val="0"/>
              <w:spacing w:before="54" w:after="0" w:line="245" w:lineRule="auto"/>
              <w:ind w:left="5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Ритмический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рисунок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61530" w14:textId="77777777" w:rsidR="00486E4D" w:rsidRDefault="00E36624">
            <w:pPr>
              <w:autoSpaceDE w:val="0"/>
              <w:autoSpaceDN w:val="0"/>
              <w:spacing w:before="54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667AFA5" w14:textId="77777777" w:rsidR="00486E4D" w:rsidRDefault="00E36624">
            <w:pPr>
              <w:autoSpaceDE w:val="0"/>
              <w:autoSpaceDN w:val="0"/>
              <w:spacing w:before="54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9EFA2" w14:textId="77777777" w:rsidR="00486E4D" w:rsidRDefault="00E36624">
            <w:pPr>
              <w:autoSpaceDE w:val="0"/>
              <w:autoSpaceDN w:val="0"/>
              <w:spacing w:before="54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7FAF784" w14:textId="77777777" w:rsidR="00486E4D" w:rsidRPr="00E36624" w:rsidRDefault="00E36624">
            <w:pPr>
              <w:autoSpaceDE w:val="0"/>
              <w:autoSpaceDN w:val="0"/>
              <w:spacing w:before="54" w:after="0" w:line="254" w:lineRule="auto"/>
              <w:ind w:left="52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Д.Д.Шостакович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"Марш"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Песни-попевки: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"Андрей​воробей",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"Сорока​ворона",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Барашеньки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​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крутороженьки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 Дидактическая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ритмическая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игра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"Музыкальные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матрёшки"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Электронная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музыкально​дидактическая игра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"Ромашковые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ритмы"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дидактическая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игра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"Ритмические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бутерброд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1F63860" w14:textId="77777777" w:rsidR="00486E4D" w:rsidRPr="00E36624" w:rsidRDefault="00E36624">
            <w:pPr>
              <w:autoSpaceDE w:val="0"/>
              <w:autoSpaceDN w:val="0"/>
              <w:spacing w:before="54" w:after="0" w:line="247" w:lineRule="auto"/>
              <w:ind w:right="144"/>
              <w:jc w:val="center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Ю.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Чичков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"Здравствуй Родина моя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DDDA845" w14:textId="77777777" w:rsidR="00486E4D" w:rsidRPr="00E36624" w:rsidRDefault="00E36624">
            <w:pPr>
              <w:autoSpaceDE w:val="0"/>
              <w:autoSpaceDN w:val="0"/>
              <w:spacing w:before="54" w:after="0" w:line="250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"Светит месяц, светит ясный"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D4065" w14:textId="77777777" w:rsidR="00486E4D" w:rsidRDefault="00E36624">
            <w:pPr>
              <w:autoSpaceDE w:val="0"/>
              <w:autoSpaceDN w:val="0"/>
              <w:spacing w:before="5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27.03.2023 09.04.2023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4EC6105" w14:textId="77777777" w:rsidR="00486E4D" w:rsidRPr="00E36624" w:rsidRDefault="00E36624">
            <w:pPr>
              <w:autoSpaceDE w:val="0"/>
              <w:autoSpaceDN w:val="0"/>
              <w:spacing w:before="54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на слух, прослеживание по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нотной записи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ритмических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рисунков, состоящих из различных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длительностей 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пауз.;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B52E03F" w14:textId="77777777" w:rsidR="00486E4D" w:rsidRDefault="00E36624">
            <w:pPr>
              <w:autoSpaceDE w:val="0"/>
              <w:autoSpaceDN w:val="0"/>
              <w:spacing w:before="54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1AC3A" w14:textId="77777777" w:rsidR="00486E4D" w:rsidRDefault="00E36624">
            <w:pPr>
              <w:autoSpaceDE w:val="0"/>
              <w:autoSpaceDN w:val="0"/>
              <w:spacing w:before="54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71A41F7A" w14:textId="77777777">
        <w:trPr>
          <w:trHeight w:hRule="exact" w:val="1086"/>
        </w:trPr>
        <w:tc>
          <w:tcPr>
            <w:tcW w:w="3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76530BA" w14:textId="77777777" w:rsidR="00486E4D" w:rsidRDefault="00E36624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8.2.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00B254B" w14:textId="77777777" w:rsidR="00486E4D" w:rsidRDefault="00E36624">
            <w:pPr>
              <w:autoSpaceDE w:val="0"/>
              <w:autoSpaceDN w:val="0"/>
              <w:spacing w:before="54" w:after="0" w:line="245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язык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259EF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60D554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4D780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2C1734" w14:textId="77777777" w:rsidR="00486E4D" w:rsidRPr="00E36624" w:rsidRDefault="00E36624">
            <w:pPr>
              <w:autoSpaceDE w:val="0"/>
              <w:autoSpaceDN w:val="0"/>
              <w:spacing w:before="54" w:after="0" w:line="247" w:lineRule="auto"/>
              <w:ind w:left="52" w:right="748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Опера "Волк 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семеро козлят"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Коваль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A82E73B" w14:textId="77777777" w:rsidR="00486E4D" w:rsidRPr="00E36624" w:rsidRDefault="00E36624">
            <w:pPr>
              <w:autoSpaceDE w:val="0"/>
              <w:autoSpaceDN w:val="0"/>
              <w:spacing w:before="54" w:after="0" w:line="247" w:lineRule="auto"/>
              <w:ind w:right="144"/>
              <w:jc w:val="center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Ю.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Чичков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"Здравствуй Родина моя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ED84E4" w14:textId="77777777" w:rsidR="00486E4D" w:rsidRPr="00E36624" w:rsidRDefault="00E36624">
            <w:pPr>
              <w:autoSpaceDE w:val="0"/>
              <w:autoSpaceDN w:val="0"/>
              <w:spacing w:before="54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"Светит месяц, светит ясный"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02375" w14:textId="77777777" w:rsidR="00486E4D" w:rsidRDefault="00E36624">
            <w:pPr>
              <w:autoSpaceDE w:val="0"/>
              <w:autoSpaceDN w:val="0"/>
              <w:spacing w:before="5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10.04.2023 16.04.2023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72CE019" w14:textId="77777777" w:rsidR="00486E4D" w:rsidRPr="00E36624" w:rsidRDefault="00E36624">
            <w:pPr>
              <w:autoSpaceDE w:val="0"/>
              <w:autoSpaceDN w:val="0"/>
              <w:spacing w:before="54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элементами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музыкального языка, специальными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терминами, их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обозначением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нотной записи.;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9DF971" w14:textId="77777777" w:rsidR="00486E4D" w:rsidRDefault="00E36624">
            <w:pPr>
              <w:autoSpaceDE w:val="0"/>
              <w:autoSpaceDN w:val="0"/>
              <w:spacing w:before="5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76681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334E2FBE" w14:textId="77777777">
        <w:trPr>
          <w:trHeight w:hRule="exact" w:val="254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0588980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FC8D8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3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8DC09" w14:textId="77777777" w:rsidR="00486E4D" w:rsidRDefault="00486E4D"/>
        </w:tc>
      </w:tr>
      <w:tr w:rsidR="00486E4D" w14:paraId="2E167996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A6A22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мира</w:t>
            </w:r>
            <w:proofErr w:type="spellEnd"/>
          </w:p>
        </w:tc>
      </w:tr>
      <w:tr w:rsidR="00486E4D" w14:paraId="37552CA1" w14:textId="77777777">
        <w:trPr>
          <w:trHeight w:hRule="exact" w:val="1626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F43442A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9.1.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9ABC79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соседей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D5728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D457445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A53A2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1B73C26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 w:right="720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Чайковский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финал первого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фортепианного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концерта,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Украинская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"Веснянка".</w:t>
            </w:r>
          </w:p>
          <w:p w14:paraId="1D8B76E4" w14:textId="77777777" w:rsidR="00486E4D" w:rsidRDefault="00E36624">
            <w:pPr>
              <w:autoSpaceDE w:val="0"/>
              <w:autoSpaceDN w:val="0"/>
              <w:spacing w:before="14" w:after="0" w:line="247" w:lineRule="auto"/>
              <w:ind w:left="5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Гопак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Перепелочка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"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A5CD0B0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right="144"/>
              <w:jc w:val="center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Ю.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Чичков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"Здравствуй Родина моя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BEAAD5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right="144"/>
              <w:jc w:val="center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Ю.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Чичков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"Здравствуй Родина моя"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C7E61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17.04.2023 30.04.2023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A791046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особенностями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музыкального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фольклора народов других стран.</w:t>
            </w:r>
          </w:p>
          <w:p w14:paraId="717240BE" w14:textId="77777777" w:rsidR="00486E4D" w:rsidRPr="00E36624" w:rsidRDefault="00E36624">
            <w:pPr>
              <w:autoSpaceDE w:val="0"/>
              <w:autoSpaceDN w:val="0"/>
              <w:spacing w:before="14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характерных черт,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типичных элементов музыкального языка (ритм, лад,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интонации).;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72AA7C4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2F606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</w:tbl>
    <w:p w14:paraId="599DFE45" w14:textId="77777777" w:rsidR="00486E4D" w:rsidRDefault="00486E4D">
      <w:pPr>
        <w:autoSpaceDE w:val="0"/>
        <w:autoSpaceDN w:val="0"/>
        <w:spacing w:after="0" w:line="14" w:lineRule="exact"/>
      </w:pPr>
    </w:p>
    <w:p w14:paraId="1D30787B" w14:textId="77777777" w:rsidR="00486E4D" w:rsidRDefault="00486E4D">
      <w:pPr>
        <w:sectPr w:rsidR="00486E4D">
          <w:pgSz w:w="16840" w:h="11900"/>
          <w:pgMar w:top="284" w:right="544" w:bottom="350" w:left="640" w:header="720" w:footer="720" w:gutter="0"/>
          <w:cols w:space="720" w:equalWidth="0">
            <w:col w:w="15656" w:space="0"/>
          </w:cols>
          <w:docGrid w:linePitch="360"/>
        </w:sectPr>
      </w:pPr>
    </w:p>
    <w:p w14:paraId="678AD13C" w14:textId="77777777" w:rsidR="00486E4D" w:rsidRDefault="00486E4D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40"/>
        <w:gridCol w:w="1018"/>
        <w:gridCol w:w="408"/>
        <w:gridCol w:w="802"/>
        <w:gridCol w:w="826"/>
        <w:gridCol w:w="1534"/>
        <w:gridCol w:w="870"/>
        <w:gridCol w:w="914"/>
        <w:gridCol w:w="626"/>
        <w:gridCol w:w="1202"/>
        <w:gridCol w:w="784"/>
        <w:gridCol w:w="6302"/>
      </w:tblGrid>
      <w:tr w:rsidR="00486E4D" w14:paraId="249FE6D3" w14:textId="77777777">
        <w:trPr>
          <w:trHeight w:hRule="exact" w:val="254"/>
        </w:trPr>
        <w:tc>
          <w:tcPr>
            <w:tcW w:w="1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89E0B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F6263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2</w:t>
            </w:r>
          </w:p>
        </w:tc>
        <w:tc>
          <w:tcPr>
            <w:tcW w:w="13860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E64DB" w14:textId="77777777" w:rsidR="00486E4D" w:rsidRDefault="00486E4D"/>
        </w:tc>
      </w:tr>
      <w:tr w:rsidR="00486E4D" w14:paraId="77E4B5D2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6E826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10.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грамота</w:t>
            </w:r>
            <w:proofErr w:type="spellEnd"/>
          </w:p>
        </w:tc>
      </w:tr>
      <w:tr w:rsidR="00486E4D" w14:paraId="7A8E5693" w14:textId="77777777">
        <w:trPr>
          <w:trHeight w:hRule="exact" w:val="2202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C202616" w14:textId="77777777" w:rsidR="00486E4D" w:rsidRDefault="00E36624">
            <w:pPr>
              <w:autoSpaceDE w:val="0"/>
              <w:autoSpaceDN w:val="0"/>
              <w:spacing w:before="5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10.1.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861E9F2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язык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8951E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45DA68C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B0C13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39AE5C1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43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Прокофьев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Симфоническая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сказка "Петя и волк.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6D0770" w14:textId="77777777" w:rsidR="00486E4D" w:rsidRPr="00E36624" w:rsidRDefault="00E36624">
            <w:pPr>
              <w:autoSpaceDE w:val="0"/>
              <w:autoSpaceDN w:val="0"/>
              <w:spacing w:before="56" w:after="0" w:line="228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Музыка Я.</w:t>
            </w:r>
          </w:p>
          <w:p w14:paraId="19C323DD" w14:textId="77777777" w:rsidR="00486E4D" w:rsidRPr="00E36624" w:rsidRDefault="00E36624">
            <w:pPr>
              <w:autoSpaceDE w:val="0"/>
              <w:autoSpaceDN w:val="0"/>
              <w:spacing w:before="14" w:after="0" w:line="247" w:lineRule="auto"/>
              <w:ind w:left="52" w:right="200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Жабко "Мы хотим что б птицы пели"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E439665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"Ой, блины,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блины, блины"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"Светит месяц, светит ясный"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D9AFA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01.05.2023 07.05.2023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35F2D16" w14:textId="77777777" w:rsidR="00486E4D" w:rsidRPr="00E36624" w:rsidRDefault="00E36624">
            <w:pPr>
              <w:autoSpaceDE w:val="0"/>
              <w:autoSpaceDN w:val="0"/>
              <w:spacing w:before="56" w:after="0" w:line="252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Знакомство с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элементами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музыкального языка, специальными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терминами, их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обозначением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нотной записи.;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51444F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6880E" w14:textId="77777777" w:rsidR="00486E4D" w:rsidRDefault="00E36624">
            <w:pPr>
              <w:autoSpaceDE w:val="0"/>
              <w:autoSpaceDN w:val="0"/>
              <w:spacing w:before="56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00D119CA" w14:textId="77777777">
        <w:trPr>
          <w:trHeight w:hRule="exact" w:val="252"/>
        </w:trPr>
        <w:tc>
          <w:tcPr>
            <w:tcW w:w="1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19C4F45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9EC4D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3860" w:type="dxa"/>
            <w:gridSpan w:val="9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AFE78" w14:textId="77777777" w:rsidR="00486E4D" w:rsidRDefault="00486E4D"/>
        </w:tc>
      </w:tr>
      <w:tr w:rsidR="00486E4D" w14:paraId="0407F070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705D7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11.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</w:t>
            </w:r>
            <w:proofErr w:type="spellEnd"/>
          </w:p>
        </w:tc>
      </w:tr>
      <w:tr w:rsidR="00486E4D" w14:paraId="569367A8" w14:textId="77777777">
        <w:trPr>
          <w:trHeight w:hRule="exact" w:val="2202"/>
        </w:trPr>
        <w:tc>
          <w:tcPr>
            <w:tcW w:w="3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9FA3EC" w14:textId="77777777" w:rsidR="00486E4D" w:rsidRDefault="00E36624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11.1.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A606727" w14:textId="77777777" w:rsidR="00486E4D" w:rsidRDefault="00E36624">
            <w:pPr>
              <w:autoSpaceDE w:val="0"/>
              <w:autoSpaceDN w:val="0"/>
              <w:spacing w:before="54" w:after="0" w:line="245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Инструментальная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церкви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23BE1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69FF21E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83867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1938702F" w14:textId="77777777" w:rsidR="00486E4D" w:rsidRPr="00E36624" w:rsidRDefault="00E36624">
            <w:pPr>
              <w:autoSpaceDE w:val="0"/>
              <w:autoSpaceDN w:val="0"/>
              <w:spacing w:before="54" w:after="0" w:line="245" w:lineRule="auto"/>
              <w:ind w:right="576"/>
              <w:jc w:val="center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И.Бах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</w:t>
            </w: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токата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фуга "ре" минор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34675C" w14:textId="77777777" w:rsidR="00486E4D" w:rsidRPr="00E36624" w:rsidRDefault="00E36624">
            <w:pPr>
              <w:autoSpaceDE w:val="0"/>
              <w:autoSpaceDN w:val="0"/>
              <w:spacing w:before="54" w:after="0" w:line="233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Музыка Я.</w:t>
            </w:r>
          </w:p>
          <w:p w14:paraId="666E00CF" w14:textId="77777777" w:rsidR="00486E4D" w:rsidRPr="00E36624" w:rsidRDefault="00E36624">
            <w:pPr>
              <w:autoSpaceDE w:val="0"/>
              <w:autoSpaceDN w:val="0"/>
              <w:spacing w:before="14" w:after="0" w:line="247" w:lineRule="auto"/>
              <w:ind w:left="52" w:right="200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Жабко "Мы хотим что б птицы пели"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521F93A" w14:textId="77777777" w:rsidR="00486E4D" w:rsidRPr="00E36624" w:rsidRDefault="00E36624">
            <w:pPr>
              <w:autoSpaceDE w:val="0"/>
              <w:autoSpaceDN w:val="0"/>
              <w:spacing w:before="54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"Ой, блины,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блины, блины"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"Светит месяц, светит ясный"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2F725" w14:textId="77777777" w:rsidR="00486E4D" w:rsidRDefault="00E36624">
            <w:pPr>
              <w:autoSpaceDE w:val="0"/>
              <w:autoSpaceDN w:val="0"/>
              <w:spacing w:before="5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08.05.2023 14.05.2023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6B00E73" w14:textId="77777777" w:rsidR="00486E4D" w:rsidRPr="00E36624" w:rsidRDefault="00E36624">
            <w:pPr>
              <w:autoSpaceDE w:val="0"/>
              <w:autoSpaceDN w:val="0"/>
              <w:spacing w:before="54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Чтение учебных 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художественных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текстов, посвящённых истории создания,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устройству органа,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его роли в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католическом и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протестантском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богослужении.</w:t>
            </w:r>
          </w:p>
          <w:p w14:paraId="4B271A9B" w14:textId="77777777" w:rsidR="00486E4D" w:rsidRDefault="00E36624">
            <w:pPr>
              <w:autoSpaceDE w:val="0"/>
              <w:autoSpaceDN w:val="0"/>
              <w:spacing w:before="14" w:after="0" w:line="245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Ответы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вопросы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6349B6E" w14:textId="77777777" w:rsidR="00486E4D" w:rsidRDefault="00E36624">
            <w:pPr>
              <w:autoSpaceDE w:val="0"/>
              <w:autoSpaceDN w:val="0"/>
              <w:spacing w:before="5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B8CC0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28B90DB2" w14:textId="77777777">
        <w:trPr>
          <w:trHeight w:hRule="exact" w:val="254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FFC83ED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E0A84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647B0" w14:textId="77777777" w:rsidR="00486E4D" w:rsidRDefault="00486E4D"/>
        </w:tc>
      </w:tr>
      <w:tr w:rsidR="00486E4D" w14:paraId="1DD4711C" w14:textId="77777777">
        <w:trPr>
          <w:trHeight w:hRule="exact" w:val="252"/>
        </w:trPr>
        <w:tc>
          <w:tcPr>
            <w:tcW w:w="1562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F2893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12.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1"/>
              </w:rPr>
              <w:t>музыка</w:t>
            </w:r>
            <w:proofErr w:type="spellEnd"/>
          </w:p>
        </w:tc>
      </w:tr>
      <w:tr w:rsidR="00486E4D" w14:paraId="56B33463" w14:textId="77777777">
        <w:trPr>
          <w:trHeight w:hRule="exact" w:val="2204"/>
        </w:trPr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A04139D" w14:textId="77777777" w:rsidR="00486E4D" w:rsidRDefault="00E36624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12.1.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09716314" w14:textId="77777777" w:rsidR="00486E4D" w:rsidRDefault="00E36624">
            <w:pPr>
              <w:autoSpaceDE w:val="0"/>
              <w:autoSpaceDN w:val="0"/>
              <w:spacing w:before="56" w:after="0" w:line="245" w:lineRule="auto"/>
              <w:ind w:left="5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детям</w:t>
            </w:r>
            <w:proofErr w:type="spellEnd"/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29F40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FD441CD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D305C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2651FED" w14:textId="77777777" w:rsidR="00486E4D" w:rsidRPr="00E36624" w:rsidRDefault="00E36624">
            <w:pPr>
              <w:autoSpaceDE w:val="0"/>
              <w:autoSpaceDN w:val="0"/>
              <w:spacing w:before="56" w:after="0" w:line="247" w:lineRule="auto"/>
              <w:ind w:left="52" w:right="576"/>
              <w:rPr>
                <w:lang w:val="ru-RU"/>
              </w:rPr>
            </w:pPr>
            <w:proofErr w:type="spellStart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П.И.Чайковский</w:t>
            </w:r>
            <w:proofErr w:type="spellEnd"/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 "Детский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альбом"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C868D28" w14:textId="77777777" w:rsidR="00486E4D" w:rsidRPr="00E36624" w:rsidRDefault="00E36624">
            <w:pPr>
              <w:autoSpaceDE w:val="0"/>
              <w:autoSpaceDN w:val="0"/>
              <w:spacing w:before="56" w:after="0" w:line="233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Музыка Я.</w:t>
            </w:r>
          </w:p>
          <w:p w14:paraId="10E20B01" w14:textId="77777777" w:rsidR="00486E4D" w:rsidRPr="00E36624" w:rsidRDefault="00E36624">
            <w:pPr>
              <w:autoSpaceDE w:val="0"/>
              <w:autoSpaceDN w:val="0"/>
              <w:spacing w:before="14" w:after="0" w:line="247" w:lineRule="auto"/>
              <w:ind w:left="52" w:right="200"/>
              <w:jc w:val="both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Жабко "Мы хотим что б птицы пели"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ACCE62D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"Во поле берёза стояла" русская народная песня "Ой, при лужку, при лужке"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"Ой, блины,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блины, блины" 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народная песня "Светит месяц, светит ясный"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русская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народная песня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72AC2" w14:textId="77777777" w:rsidR="00486E4D" w:rsidRDefault="00E36624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15.05.2023 21.05.2023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5202938" w14:textId="77777777" w:rsidR="00486E4D" w:rsidRPr="00E36624" w:rsidRDefault="00E36624">
            <w:pPr>
              <w:autoSpaceDE w:val="0"/>
              <w:autoSpaceDN w:val="0"/>
              <w:spacing w:before="56" w:after="0" w:line="254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Слушание музыки,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определение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основного характера, музыкально-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выразительных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средств,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использованных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композитором.</w:t>
            </w:r>
          </w:p>
          <w:p w14:paraId="6DDA33E4" w14:textId="77777777" w:rsidR="00486E4D" w:rsidRDefault="00E36624">
            <w:pPr>
              <w:autoSpaceDE w:val="0"/>
              <w:autoSpaceDN w:val="0"/>
              <w:spacing w:before="14" w:after="0" w:line="252" w:lineRule="auto"/>
              <w:ind w:left="52"/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Подбор эпитетов,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иллюстраций к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музыке.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.;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705970E" w14:textId="77777777" w:rsidR="00486E4D" w:rsidRDefault="00E36624">
            <w:pPr>
              <w:autoSpaceDE w:val="0"/>
              <w:autoSpaceDN w:val="0"/>
              <w:spacing w:before="5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;</w:t>
            </w:r>
          </w:p>
        </w:tc>
        <w:tc>
          <w:tcPr>
            <w:tcW w:w="63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0DD35" w14:textId="77777777" w:rsidR="00486E4D" w:rsidRDefault="00E36624">
            <w:pPr>
              <w:autoSpaceDE w:val="0"/>
              <w:autoSpaceDN w:val="0"/>
              <w:spacing w:before="56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Школа</w:t>
            </w:r>
            <w:proofErr w:type="spellEnd"/>
          </w:p>
        </w:tc>
      </w:tr>
      <w:tr w:rsidR="00486E4D" w14:paraId="6D67F654" w14:textId="77777777">
        <w:trPr>
          <w:trHeight w:hRule="exact" w:val="250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33ED96A7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модулю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95298" w14:textId="77777777" w:rsidR="00486E4D" w:rsidRDefault="00E36624">
            <w:pPr>
              <w:autoSpaceDE w:val="0"/>
              <w:autoSpaceDN w:val="0"/>
              <w:spacing w:before="5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26776" w14:textId="77777777" w:rsidR="00486E4D" w:rsidRDefault="00486E4D"/>
        </w:tc>
      </w:tr>
      <w:tr w:rsidR="00486E4D" w14:paraId="047FE192" w14:textId="77777777">
        <w:trPr>
          <w:trHeight w:hRule="exact" w:val="512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861D3E6" w14:textId="77777777" w:rsidR="00486E4D" w:rsidRPr="00E36624" w:rsidRDefault="00E36624">
            <w:pPr>
              <w:autoSpaceDE w:val="0"/>
              <w:autoSpaceDN w:val="0"/>
              <w:spacing w:before="58" w:after="0" w:line="247" w:lineRule="auto"/>
              <w:ind w:left="5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 xml:space="preserve">ОБЩЕЕ КОЛИЧЕСТВО ЧАСОВ ПО </w:t>
            </w:r>
            <w:r w:rsidRPr="00E36624">
              <w:rPr>
                <w:lang w:val="ru-RU"/>
              </w:rPr>
              <w:br/>
            </w:r>
            <w:r w:rsidRPr="00E36624">
              <w:rPr>
                <w:rFonts w:ascii="Times New Roman" w:eastAsia="Times New Roman" w:hAnsi="Times New Roman"/>
                <w:color w:val="000000"/>
                <w:w w:val="102"/>
                <w:sz w:val="11"/>
                <w:lang w:val="ru-RU"/>
              </w:rPr>
              <w:t>ПРОГРАММЕ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B013C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33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D3B3D19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3F445" w14:textId="77777777" w:rsidR="00486E4D" w:rsidRDefault="00E36624">
            <w:pPr>
              <w:autoSpaceDE w:val="0"/>
              <w:autoSpaceDN w:val="0"/>
              <w:spacing w:before="58" w:after="0" w:line="228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1"/>
              </w:rPr>
              <w:t>8</w:t>
            </w:r>
          </w:p>
        </w:tc>
        <w:tc>
          <w:tcPr>
            <w:tcW w:w="12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EF594" w14:textId="77777777" w:rsidR="00486E4D" w:rsidRDefault="00486E4D"/>
        </w:tc>
      </w:tr>
    </w:tbl>
    <w:p w14:paraId="38FD575C" w14:textId="77777777" w:rsidR="00486E4D" w:rsidRDefault="00486E4D">
      <w:pPr>
        <w:autoSpaceDE w:val="0"/>
        <w:autoSpaceDN w:val="0"/>
        <w:spacing w:after="0" w:line="14" w:lineRule="exact"/>
      </w:pPr>
    </w:p>
    <w:p w14:paraId="6A0D4808" w14:textId="77777777" w:rsidR="00486E4D" w:rsidRDefault="00486E4D">
      <w:pPr>
        <w:sectPr w:rsidR="00486E4D">
          <w:pgSz w:w="16840" w:h="11900"/>
          <w:pgMar w:top="284" w:right="544" w:bottom="1208" w:left="640" w:header="720" w:footer="720" w:gutter="0"/>
          <w:cols w:space="720" w:equalWidth="0">
            <w:col w:w="15656" w:space="0"/>
          </w:cols>
          <w:docGrid w:linePitch="360"/>
        </w:sectPr>
      </w:pPr>
    </w:p>
    <w:p w14:paraId="1A91532B" w14:textId="77777777" w:rsidR="00486E4D" w:rsidRDefault="00486E4D">
      <w:pPr>
        <w:autoSpaceDE w:val="0"/>
        <w:autoSpaceDN w:val="0"/>
        <w:spacing w:after="78" w:line="220" w:lineRule="exact"/>
      </w:pPr>
    </w:p>
    <w:p w14:paraId="5430608D" w14:textId="77777777" w:rsidR="00486E4D" w:rsidRDefault="00E3662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86E4D" w14:paraId="46C31ABF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4E972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CADA7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EC772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629EB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2FD7B" w14:textId="77777777" w:rsidR="00486E4D" w:rsidRDefault="00E36624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86E4D" w14:paraId="23DDF708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DAAB" w14:textId="77777777" w:rsidR="00486E4D" w:rsidRDefault="00486E4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E53" w14:textId="77777777" w:rsidR="00486E4D" w:rsidRDefault="00486E4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0A59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CE6ED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3C280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F61" w14:textId="77777777" w:rsidR="00486E4D" w:rsidRDefault="00486E4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3ED9" w14:textId="77777777" w:rsidR="00486E4D" w:rsidRDefault="00486E4D"/>
        </w:tc>
      </w:tr>
      <w:tr w:rsidR="00486E4D" w14:paraId="5A3CA11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AAC79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76B22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слушатель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5D4A4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B5087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D0051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202E3" w14:textId="79C4E2C9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581AC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426A826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BCD22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987E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EF6F1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44F8C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C791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E28EB" w14:textId="113D23CC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496D0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7CFDA4D4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A79C6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E632B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F31FA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D16FE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7D993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2CB4C" w14:textId="7192F670" w:rsidR="00486E4D" w:rsidRDefault="00486E4D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DF5DC" w14:textId="77777777" w:rsidR="00486E4D" w:rsidRDefault="00E3662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3AEE572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943CA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A7014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A84F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C899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7621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AC5FA" w14:textId="2E0522C5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9D573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189DB62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2136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E9AD9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76787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B60B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A0894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7BCCE" w14:textId="1613B19E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2F6AA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1B30D52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2645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12E5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B581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FECDC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E80BA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D1A04" w14:textId="0C91A9E8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BD901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0E5BD45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D1DB1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8ECC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1B56A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972C9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5433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15A2C" w14:textId="4B2FE2E7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D09C0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2018DC9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D8297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7C02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3AE8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C1FF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3A1F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9935D" w14:textId="0720858C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742C2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6A6A868D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2D3E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869A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B48E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86FB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31A0C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B1248" w14:textId="05B0063B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186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0748294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8CC95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D1F2F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22A9C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9890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A89A9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01A78" w14:textId="4CEBCC04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45406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49B3251D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413A8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2FAD4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D9F50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5831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42BE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52F7C" w14:textId="0CFE9357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B7778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11B0851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3A04D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990DA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6BDCE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C7409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C3BD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04DEC" w14:textId="1D673AF0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A0DCF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0C0DB7D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E4A06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AA863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AC07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79C82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BEEE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A1A25" w14:textId="1C4CC3DC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9D6AE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622C864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36D49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42E62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44D8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F0B7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86CE9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710D1" w14:textId="48028B04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D0A9A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032DC98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7D41D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14E9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048C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4B8E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77CF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20F42" w14:textId="249BE5DB" w:rsidR="00486E4D" w:rsidRDefault="00486E4D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036AA" w14:textId="77777777" w:rsidR="00486E4D" w:rsidRDefault="00E36624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1001564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87173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4F300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B0441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F0B1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A436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85269" w14:textId="0BCDCE64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E3C05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59B56E99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86A38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F9A32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B3E50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26E3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ADDB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895FC" w14:textId="71737EE8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EE2F4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060DA1F" w14:textId="77777777" w:rsidR="00486E4D" w:rsidRDefault="00486E4D">
      <w:pPr>
        <w:autoSpaceDE w:val="0"/>
        <w:autoSpaceDN w:val="0"/>
        <w:spacing w:after="0" w:line="14" w:lineRule="exact"/>
      </w:pPr>
    </w:p>
    <w:p w14:paraId="3E9C9860" w14:textId="77777777" w:rsidR="00486E4D" w:rsidRDefault="00486E4D">
      <w:pPr>
        <w:sectPr w:rsidR="00486E4D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88E6ECC" w14:textId="77777777" w:rsidR="00486E4D" w:rsidRDefault="00486E4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86E4D" w14:paraId="4A10A97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D4C5F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79E31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Интонация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CBB27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4C2F4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7C0D1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CD1EA" w14:textId="76D88D67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DDC7E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38AB06D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2E078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A6769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Интонация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DFEE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818D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DC9C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35AEC" w14:textId="6CB5A3D3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3D1F8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4AE30FB3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12CBC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DF39A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7237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8D291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2D6F2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CECB0" w14:textId="0F5AB5CA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0EF8F" w14:textId="77777777" w:rsidR="00486E4D" w:rsidRDefault="00E36624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328B072B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E1C33" w14:textId="77777777" w:rsidR="00486E4D" w:rsidRDefault="00E366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C7FA7" w14:textId="77777777" w:rsidR="00486E4D" w:rsidRPr="00E36624" w:rsidRDefault="00E3662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живешь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A3389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7F0FF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56BDD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7AF43" w14:textId="25FCBBA9" w:rsidR="00486E4D" w:rsidRDefault="00486E4D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B7D19" w14:textId="77777777" w:rsidR="00486E4D" w:rsidRDefault="00E3662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22DF068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EC36E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C1F63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CFD4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E086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52F4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4C617" w14:textId="6BB7FB7D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01269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66954EA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98430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112E8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F369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DC5FA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0C51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6B357" w14:textId="0C37D3FD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AE739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55F3DFF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70116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1671D" w14:textId="77777777" w:rsidR="00486E4D" w:rsidRPr="00E36624" w:rsidRDefault="00E3662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D66E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17B90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E46D0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F6B03" w14:textId="54CC41D6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91692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554D13E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4DDFB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49D54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493BC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43C49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97DB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87AA3" w14:textId="3B06A009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58D5E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5323C66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287ED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5493E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7A790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4298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B428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3AD8C" w14:textId="08364553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5CDC4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733E2E5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FFE7E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2F8C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E84F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FEB0C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8F3B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B8555" w14:textId="250E42A4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6E865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080E6A1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50D5C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E542C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FD5F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0C84B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08B0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1BA8C" w14:textId="2F1F5DFA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E5923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07C41E0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97835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5606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FE60C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92EA9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FBAC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D0C4E" w14:textId="616515D6" w:rsidR="00486E4D" w:rsidRDefault="00486E4D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DE62D" w14:textId="77777777" w:rsidR="00486E4D" w:rsidRDefault="00E36624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760ABA7B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07F36" w14:textId="77777777" w:rsidR="00486E4D" w:rsidRDefault="00E366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CE27B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95471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918AA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412A3" w14:textId="77777777" w:rsidR="00486E4D" w:rsidRDefault="00E366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BF22B" w14:textId="7E03A0A9" w:rsidR="00486E4D" w:rsidRDefault="00486E4D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65EAB" w14:textId="77777777" w:rsidR="00486E4D" w:rsidRDefault="00E36624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31E8D98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10443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D3052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3732F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6B128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7470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C251E" w14:textId="6C375F24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8C05F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30E0167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CC6EF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8AAF2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церкви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2E3E0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CD9AD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77864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29D85" w14:textId="2349C9B6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1E7A3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6899B9A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B445A" w14:textId="77777777" w:rsidR="00486E4D" w:rsidRDefault="00E366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9F81A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FDB42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B3656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06665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512C6" w14:textId="60CC18AB" w:rsidR="00486E4D" w:rsidRDefault="00486E4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E06DA" w14:textId="77777777" w:rsidR="00486E4D" w:rsidRDefault="00E3662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86E4D" w14:paraId="466831EB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3268F" w14:textId="77777777" w:rsidR="00486E4D" w:rsidRPr="00E36624" w:rsidRDefault="00E366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3662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B2A52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354B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50063" w14:textId="77777777" w:rsidR="00486E4D" w:rsidRDefault="00E366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CB9FE" w14:textId="77777777" w:rsidR="00486E4D" w:rsidRDefault="00486E4D"/>
        </w:tc>
      </w:tr>
    </w:tbl>
    <w:p w14:paraId="264FECC0" w14:textId="77777777" w:rsidR="00486E4D" w:rsidRDefault="00486E4D">
      <w:pPr>
        <w:autoSpaceDE w:val="0"/>
        <w:autoSpaceDN w:val="0"/>
        <w:spacing w:after="0" w:line="14" w:lineRule="exact"/>
      </w:pPr>
    </w:p>
    <w:p w14:paraId="633A3633" w14:textId="77777777" w:rsidR="00486E4D" w:rsidRDefault="00486E4D">
      <w:pPr>
        <w:sectPr w:rsidR="00486E4D">
          <w:pgSz w:w="11900" w:h="16840"/>
          <w:pgMar w:top="284" w:right="650" w:bottom="75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3E2210" w14:textId="77777777" w:rsidR="00486E4D" w:rsidRDefault="00486E4D">
      <w:pPr>
        <w:autoSpaceDE w:val="0"/>
        <w:autoSpaceDN w:val="0"/>
        <w:spacing w:after="78" w:line="220" w:lineRule="exact"/>
      </w:pPr>
    </w:p>
    <w:p w14:paraId="29AD89FE" w14:textId="77777777" w:rsidR="00486E4D" w:rsidRDefault="00E3662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0193A860" w14:textId="77777777" w:rsidR="00486E4D" w:rsidRDefault="00E3662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18AF08D9" w14:textId="77777777" w:rsidR="00486E4D" w:rsidRPr="00E36624" w:rsidRDefault="00E36624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«Издательство</w:t>
      </w:r>
      <w:r w:rsidR="001445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0DF3397D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46F1286B" w14:textId="77777777" w:rsidR="00486E4D" w:rsidRPr="00E36624" w:rsidRDefault="00E36624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4. Каталог образовательных ресурсов сети Интернет для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 5. Библиотека материалов для начальной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: информационно-методический кабинет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2CA87550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5A95787" w14:textId="77777777" w:rsidR="00486E4D" w:rsidRPr="00E36624" w:rsidRDefault="00E36624">
      <w:pPr>
        <w:autoSpaceDE w:val="0"/>
        <w:autoSpaceDN w:val="0"/>
        <w:spacing w:before="166" w:after="0" w:line="288" w:lineRule="auto"/>
        <w:ind w:right="2160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soloveycenter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onlyege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vpr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-4/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klassnye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resursy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vbg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kvint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creatingmusic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3662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5C8FAB3C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A90ACC" w14:textId="77777777" w:rsidR="00486E4D" w:rsidRPr="00E36624" w:rsidRDefault="00486E4D">
      <w:pPr>
        <w:autoSpaceDE w:val="0"/>
        <w:autoSpaceDN w:val="0"/>
        <w:spacing w:after="78" w:line="220" w:lineRule="exact"/>
        <w:rPr>
          <w:lang w:val="ru-RU"/>
        </w:rPr>
      </w:pPr>
    </w:p>
    <w:p w14:paraId="060FDA1A" w14:textId="77777777" w:rsidR="00486E4D" w:rsidRPr="00E36624" w:rsidRDefault="00E36624">
      <w:pPr>
        <w:autoSpaceDE w:val="0"/>
        <w:autoSpaceDN w:val="0"/>
        <w:spacing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92ECE72" w14:textId="77777777" w:rsidR="00486E4D" w:rsidRPr="00E36624" w:rsidRDefault="00E36624">
      <w:pPr>
        <w:autoSpaceDE w:val="0"/>
        <w:autoSpaceDN w:val="0"/>
        <w:spacing w:before="346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03B2AB55" w14:textId="77777777" w:rsidR="00486E4D" w:rsidRPr="00E36624" w:rsidRDefault="00E36624">
      <w:pPr>
        <w:autoSpaceDE w:val="0"/>
        <w:autoSpaceDN w:val="0"/>
        <w:spacing w:before="166" w:after="0" w:line="262" w:lineRule="auto"/>
        <w:ind w:right="3168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материала, содержащегося в программе. Наборы сюжетных (предметных) картинок в соответствии с тематикой.</w:t>
      </w:r>
    </w:p>
    <w:p w14:paraId="78638D07" w14:textId="77777777" w:rsidR="00486E4D" w:rsidRPr="00E36624" w:rsidRDefault="00E36624">
      <w:pPr>
        <w:autoSpaceDE w:val="0"/>
        <w:autoSpaceDN w:val="0"/>
        <w:spacing w:before="70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Дидактический материл</w:t>
      </w:r>
    </w:p>
    <w:p w14:paraId="1E264BBE" w14:textId="77777777" w:rsidR="00486E4D" w:rsidRPr="00E36624" w:rsidRDefault="00E36624">
      <w:pPr>
        <w:autoSpaceDE w:val="0"/>
        <w:autoSpaceDN w:val="0"/>
        <w:spacing w:before="26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14:paraId="3E3477CA" w14:textId="77777777" w:rsidR="00486E4D" w:rsidRPr="00E36624" w:rsidRDefault="00E36624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 xml:space="preserve">1. Классная магнитная доска. </w:t>
      </w:r>
      <w:r w:rsidRPr="00E36624">
        <w:rPr>
          <w:lang w:val="ru-RU"/>
        </w:rPr>
        <w:br/>
      </w: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2. Колонки.</w:t>
      </w:r>
    </w:p>
    <w:p w14:paraId="7DE449F5" w14:textId="77777777" w:rsidR="00486E4D" w:rsidRPr="00E36624" w:rsidRDefault="00E36624">
      <w:pPr>
        <w:autoSpaceDE w:val="0"/>
        <w:autoSpaceDN w:val="0"/>
        <w:spacing w:before="72" w:after="0" w:line="230" w:lineRule="auto"/>
        <w:rPr>
          <w:lang w:val="ru-RU"/>
        </w:rPr>
      </w:pPr>
      <w:r w:rsidRPr="00E36624">
        <w:rPr>
          <w:rFonts w:ascii="Times New Roman" w:eastAsia="Times New Roman" w:hAnsi="Times New Roman"/>
          <w:color w:val="000000"/>
          <w:sz w:val="24"/>
          <w:lang w:val="ru-RU"/>
        </w:rPr>
        <w:t>3 Компьютер.</w:t>
      </w:r>
    </w:p>
    <w:p w14:paraId="39F64A71" w14:textId="77777777" w:rsidR="00486E4D" w:rsidRPr="00E36624" w:rsidRDefault="00486E4D">
      <w:pPr>
        <w:rPr>
          <w:lang w:val="ru-RU"/>
        </w:rPr>
        <w:sectPr w:rsidR="00486E4D" w:rsidRPr="00E3662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892B66E" w14:textId="77777777" w:rsidR="00E36624" w:rsidRPr="00E36624" w:rsidRDefault="00E36624">
      <w:pPr>
        <w:rPr>
          <w:lang w:val="ru-RU"/>
        </w:rPr>
      </w:pPr>
    </w:p>
    <w:sectPr w:rsidR="00E36624" w:rsidRPr="00E3662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5994185">
    <w:abstractNumId w:val="8"/>
  </w:num>
  <w:num w:numId="2" w16cid:durableId="1417481553">
    <w:abstractNumId w:val="6"/>
  </w:num>
  <w:num w:numId="3" w16cid:durableId="1689066560">
    <w:abstractNumId w:val="5"/>
  </w:num>
  <w:num w:numId="4" w16cid:durableId="507524704">
    <w:abstractNumId w:val="4"/>
  </w:num>
  <w:num w:numId="5" w16cid:durableId="107942070">
    <w:abstractNumId w:val="7"/>
  </w:num>
  <w:num w:numId="6" w16cid:durableId="766845636">
    <w:abstractNumId w:val="3"/>
  </w:num>
  <w:num w:numId="7" w16cid:durableId="1696888227">
    <w:abstractNumId w:val="2"/>
  </w:num>
  <w:num w:numId="8" w16cid:durableId="1502426915">
    <w:abstractNumId w:val="1"/>
  </w:num>
  <w:num w:numId="9" w16cid:durableId="9169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4565"/>
    <w:rsid w:val="0015074B"/>
    <w:rsid w:val="0029639D"/>
    <w:rsid w:val="00326F90"/>
    <w:rsid w:val="00486E4D"/>
    <w:rsid w:val="005A4E90"/>
    <w:rsid w:val="005F4C6E"/>
    <w:rsid w:val="00A41B26"/>
    <w:rsid w:val="00AA1D8D"/>
    <w:rsid w:val="00B47730"/>
    <w:rsid w:val="00CB0664"/>
    <w:rsid w:val="00D803DF"/>
    <w:rsid w:val="00DD61E3"/>
    <w:rsid w:val="00E3662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EC10D"/>
  <w14:defaultImageDpi w14:val="300"/>
  <w15:docId w15:val="{3D1ADFAF-093A-4C15-93FD-9E59BF5D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5407CB-B056-4470-918E-FC910880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6349</Words>
  <Characters>36195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Настя Макух</cp:lastModifiedBy>
  <cp:revision>7</cp:revision>
  <cp:lastPrinted>2022-10-11T21:21:00Z</cp:lastPrinted>
  <dcterms:created xsi:type="dcterms:W3CDTF">2022-07-16T23:19:00Z</dcterms:created>
  <dcterms:modified xsi:type="dcterms:W3CDTF">2022-10-11T21:21:00Z</dcterms:modified>
</cp:coreProperties>
</file>